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5c83" w14:textId="fbe5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белгілері, қызмет көрсету белгілері, географиялық нұсқамалар және тауарлар шығарылған жерлердің атаулары туралы</w:t>
      </w:r>
    </w:p>
    <w:p>
      <w:pPr>
        <w:spacing w:after="0"/>
        <w:ind w:left="0"/>
        <w:jc w:val="both"/>
      </w:pPr>
      <w:r>
        <w:rPr>
          <w:rFonts w:ascii="Times New Roman"/>
          <w:b w:val="false"/>
          <w:i w:val="false"/>
          <w:color w:val="000000"/>
          <w:sz w:val="28"/>
        </w:rPr>
        <w:t>Қазақстан Республикасының 1999 жылғы 26 шілдедегі N 456 Заңы.</w:t>
      </w:r>
    </w:p>
    <w:p>
      <w:pPr>
        <w:spacing w:after="0"/>
        <w:ind w:left="0"/>
        <w:jc w:val="both"/>
      </w:pPr>
      <w:r>
        <w:rPr>
          <w:rFonts w:ascii="Times New Roman"/>
          <w:b w:val="false"/>
          <w:i w:val="false"/>
          <w:color w:val="ff0000"/>
          <w:sz w:val="28"/>
        </w:rPr>
        <w:t xml:space="preserve">
      Ескерту. Заңның тақырыбы жаңа редакцияда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ҚОЛДАНУШЫЛАР НАЗАРЫНА! </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Республикасының 2005.11.22. </w:t>
      </w:r>
      <w:r>
        <w:rPr>
          <w:rFonts w:ascii="Times New Roman"/>
          <w:b w:val="false"/>
          <w:i w:val="false"/>
          <w:color w:val="000000"/>
          <w:sz w:val="28"/>
        </w:rPr>
        <w:t>№ 90</w:t>
      </w:r>
      <w:r>
        <w:rPr>
          <w:rFonts w:ascii="Times New Roman"/>
          <w:b w:val="false"/>
          <w:i w:val="false"/>
          <w:color w:val="ff0000"/>
          <w:sz w:val="28"/>
        </w:rPr>
        <w:t xml:space="preserve"> Заңымен енгізілген өзгерістер әртүрлі уақытта қолданысқа енгізілген (</w:t>
      </w:r>
      <w:r>
        <w:rPr>
          <w:rFonts w:ascii="Times New Roman"/>
          <w:b w:val="false"/>
          <w:i w:val="false"/>
          <w:color w:val="000000"/>
          <w:sz w:val="28"/>
        </w:rPr>
        <w:t>2-бапты</w:t>
      </w:r>
      <w:r>
        <w:rPr>
          <w:rFonts w:ascii="Times New Roman"/>
          <w:b w:val="false"/>
          <w:i w:val="false"/>
          <w:color w:val="ff0000"/>
          <w:sz w:val="28"/>
        </w:rPr>
        <w:t xml:space="preserve"> қараңыз). Қажет болған жағдайда "Заң" Деректер базасының 5 версиясының алдыңғы редакцияларын қараңыз.</w:t>
      </w:r>
      <w:r>
        <w:br/>
      </w:r>
      <w:r>
        <w:rPr>
          <w:rFonts w:ascii="Times New Roman"/>
          <w:b w:val="false"/>
          <w:i w:val="false"/>
          <w:color w:val="000000"/>
          <w:sz w:val="28"/>
        </w:rPr>
        <w:t>
</w:t>
      </w:r>
      <w:r>
        <w:rPr>
          <w:rFonts w:ascii="Times New Roman"/>
          <w:b w:val="false"/>
          <w:i w:val="false"/>
          <w:color w:val="ff0000"/>
          <w:sz w:val="28"/>
        </w:rPr>
        <w:t>      Ескерту. Бүкіл мәтін бойынша "тауар белгісінің немесе тауар шығарылған жердің атауын", "тауар таңбасының немесе тауар шығарылатын жердің атауын" деген сөздер тиісінше "тауар белгісінің иесі (құқық иеленуші) немесе тауар шығарылған жердің атауын", "тауар белгісінің иесі (құқық иеленуші) немесе тауар шығарылған жердің атауын"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"араласып кеткен дәрежеге дейiн оларға ұқсас белгiлердi", "олар араласып кеткен дәрежеге дейiн бiрдей немесе ұқсас белгiлер", "айырғысыз дәрежеге дейін бірдей немесе ұқсас", "аумайтындай дәрежеде онымен бiрдей немесе ұқсас", "бiрдей немесе араласып кету дәрежесiне дейiн ұқсас", "араласып кеткен дәрежеге дейiн олармен ұқсас белгiлердi", "араласып кеткен дәрежеге дейiн олармен ұқсас белгiлердi", "араласып кеткен дәрежеге дейiн онымен ұқсас белгiнi", "олармен айырғысыз дәрежеге дейiн ұқсас белгiлеме", "олармен айырғысыз дәрежеге дейiн ұқсас белгiлемені", "онымен айырғысыз дәрежеге дейiн ұқсас белгiлемені" деген сөздер тиісінше "оларға айырғысыз дәрежеге дейін ұқсас белгiлемелердi", "бiрдей немесе олар айырғысыз дәрежеге дейiн ұқсас белгiлемелер", "бірдей немесе айырғысыз дәрежеге дейiн ұқсас", "бірдей немесе айырғысыз дәрежеге дейiн ұқсас", "бірдей немесе айырғысыз дәрежеге дейiн ұқсас",  "оларға айырғысыз дәрежеге дейiн ұқсас белгiлемелердi", "оған айырғысыз дәрежеге дейiн ұқсас белгiлеменi", "оларға айырғысыз дәрежеге дейiн ұқсас белгiлеменi", "оларға айырғысыз дәрежеге дейiн ұқсас белгiлеме", "оларға айырғысыз дәрежеге дейiн ұқсас белгiлеменi", "оған айырғысыз дәрежеге дейiн ұқсас белгiлеменi" деген сөздермен ауыстырылды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 тауар белгілерін, қызмет көрсету белгілерін, географиялық нұсқамаларды және тауар шығарылған жерлердің атауларын тіркеуге, құқықтық қорғауға және пайдалануға байланысты туындайтын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ұғымдар пайдаланылады:</w:t>
      </w:r>
    </w:p>
    <w:bookmarkStart w:name="z1" w:id="1"/>
    <w:p>
      <w:pPr>
        <w:spacing w:after="0"/>
        <w:ind w:left="0"/>
        <w:jc w:val="both"/>
      </w:pPr>
      <w:r>
        <w:rPr>
          <w:rFonts w:ascii="Times New Roman"/>
          <w:b w:val="false"/>
          <w:i w:val="false"/>
          <w:color w:val="000000"/>
          <w:sz w:val="28"/>
        </w:rPr>
        <w:t>
      1) айрықша құқық – тауар белгісінің иесі (құқық иеленуші) немесе тауар шығарылған жердің атауын өз қалауы бойынша кез келген тәсiлмен пайдалануға оның иесінің мүліктік құқығы;</w:t>
      </w:r>
    </w:p>
    <w:bookmarkEnd w:id="1"/>
    <w:bookmarkStart w:name="z86" w:id="2"/>
    <w:p>
      <w:pPr>
        <w:spacing w:after="0"/>
        <w:ind w:left="0"/>
        <w:jc w:val="both"/>
      </w:pPr>
      <w:r>
        <w:rPr>
          <w:rFonts w:ascii="Times New Roman"/>
          <w:b w:val="false"/>
          <w:i w:val="false"/>
          <w:color w:val="000000"/>
          <w:sz w:val="28"/>
        </w:rPr>
        <w:t>
      1-1) айырғысыз дәрежеге дейін ұқсас белгілер – жекелеген элементтерінің айырмашылығы бар және тұтынушы ұқсастық тұрғысында бірдей деп қабылдайтын ұқсас белгілер немесе белгілемелер;</w:t>
      </w:r>
    </w:p>
    <w:bookmarkEnd w:id="2"/>
    <w:bookmarkStart w:name="z87" w:id="3"/>
    <w:p>
      <w:pPr>
        <w:spacing w:after="0"/>
        <w:ind w:left="0"/>
        <w:jc w:val="both"/>
      </w:pPr>
      <w:r>
        <w:rPr>
          <w:rFonts w:ascii="Times New Roman"/>
          <w:b w:val="false"/>
          <w:i w:val="false"/>
          <w:color w:val="000000"/>
          <w:sz w:val="28"/>
        </w:rPr>
        <w:t>
      1-2) бірдей тауар белгілері – барлық элементтері сәйкес келетін белгілер немесе белгілемелер;</w:t>
      </w:r>
    </w:p>
    <w:bookmarkEnd w:id="3"/>
    <w:bookmarkStart w:name="z88" w:id="4"/>
    <w:p>
      <w:pPr>
        <w:spacing w:after="0"/>
        <w:ind w:left="0"/>
        <w:jc w:val="both"/>
      </w:pPr>
      <w:r>
        <w:rPr>
          <w:rFonts w:ascii="Times New Roman"/>
          <w:b w:val="false"/>
          <w:i w:val="false"/>
          <w:color w:val="000000"/>
          <w:sz w:val="28"/>
        </w:rPr>
        <w:t>
      1-3) бiртектес тауарлар немесе көрсетілетін қызметтер – бір функцияны орындайтын, бір тектеске (түрге) жататын, тауарларда бiрдей немесе ұқсас белгілерді қолданған кезде тұтынушыда олардың бір өндірушіге тиесілі екені туралы пікір тудыруы мүмкін тауарлар немесе көрсетілетін қызметтер;</w:t>
      </w:r>
    </w:p>
    <w:bookmarkEnd w:id="4"/>
    <w:bookmarkStart w:name="z65" w:id="5"/>
    <w:p>
      <w:pPr>
        <w:spacing w:after="0"/>
        <w:ind w:left="0"/>
        <w:jc w:val="both"/>
      </w:pPr>
      <w:r>
        <w:rPr>
          <w:rFonts w:ascii="Times New Roman"/>
          <w:b w:val="false"/>
          <w:i w:val="false"/>
          <w:color w:val="000000"/>
          <w:sz w:val="28"/>
        </w:rPr>
        <w:t>
      2) бюллетень – тауар таңбалары мен тауар шығарылған жерлердің атауларын қорғау мәселелері жөніндегі ресми мерзімдік басылым;</w:t>
      </w:r>
    </w:p>
    <w:bookmarkEnd w:id="5"/>
    <w:bookmarkStart w:name="z66" w:id="6"/>
    <w:p>
      <w:pPr>
        <w:spacing w:after="0"/>
        <w:ind w:left="0"/>
        <w:jc w:val="both"/>
      </w:pPr>
      <w:r>
        <w:rPr>
          <w:rFonts w:ascii="Times New Roman"/>
          <w:b w:val="false"/>
          <w:i w:val="false"/>
          <w:color w:val="000000"/>
          <w:sz w:val="28"/>
        </w:rPr>
        <w:t>
      3) географиялық нұсқама – географиялық объектінің аумағынан шығарылатын, белгілі бір сапасы, репутациясы немесе басқа да сипаттамалары едәуір дәрежеде оның географиялық шығу тегімен байланысты тауарды сәйкестендіретін белгілеме. Осы географиялық объектінің аумағында тауардың сипаттамаларының қалыптасуына елеулі әсер ететін, оны өндірудің кем дегенде бір сатысы жүзеге асырылуға тиіс;</w:t>
      </w:r>
    </w:p>
    <w:bookmarkEnd w:id="6"/>
    <w:bookmarkStart w:name="z67" w:id="7"/>
    <w:p>
      <w:pPr>
        <w:spacing w:after="0"/>
        <w:ind w:left="0"/>
        <w:jc w:val="both"/>
      </w:pPr>
      <w:r>
        <w:rPr>
          <w:rFonts w:ascii="Times New Roman"/>
          <w:b w:val="false"/>
          <w:i w:val="false"/>
          <w:color w:val="000000"/>
          <w:sz w:val="28"/>
        </w:rPr>
        <w:t>
      4) жалпыға бiрдей белгiлi тауар белгісі – уәкілетті органның мүдделi тұлғалар дәлелдемелеріне негiзделген шешiмiмен жалпыға бірдей белгілі деп танылған, тауар белгісі ретiнде пайдаланылып жүрген белгiлеме немесе тауар белгісі;</w:t>
      </w:r>
    </w:p>
    <w:bookmarkEnd w:id="7"/>
    <w:bookmarkStart w:name="z393" w:id="8"/>
    <w:p>
      <w:pPr>
        <w:spacing w:after="0"/>
        <w:ind w:left="0"/>
        <w:jc w:val="both"/>
      </w:pPr>
      <w:r>
        <w:rPr>
          <w:rFonts w:ascii="Times New Roman"/>
          <w:b w:val="false"/>
          <w:i w:val="false"/>
          <w:color w:val="000000"/>
          <w:sz w:val="28"/>
        </w:rPr>
        <w:t>
      4-1) Мадрид келісімі – 1891 жылғы 14 сәуірдегі Таңбаларды халықаралық тіркеу туралы Мадрид келісімі;</w:t>
      </w:r>
    </w:p>
    <w:bookmarkEnd w:id="8"/>
    <w:bookmarkStart w:name="z404" w:id="9"/>
    <w:p>
      <w:pPr>
        <w:spacing w:after="0"/>
        <w:ind w:left="0"/>
        <w:jc w:val="both"/>
      </w:pPr>
      <w:r>
        <w:rPr>
          <w:rFonts w:ascii="Times New Roman"/>
          <w:b w:val="false"/>
          <w:i w:val="false"/>
          <w:color w:val="000000"/>
          <w:sz w:val="28"/>
        </w:rPr>
        <w:t>
      4-2) Мадрид келісіміне хаттама – 1989 жылғы 28 маусымдағы Таңбаларды халықаралық тіркеу туралы Мадрид келісіміне хаттама;</w:t>
      </w:r>
    </w:p>
    <w:bookmarkEnd w:id="9"/>
    <w:bookmarkStart w:name="z68" w:id="10"/>
    <w:p>
      <w:pPr>
        <w:spacing w:after="0"/>
        <w:ind w:left="0"/>
        <w:jc w:val="both"/>
      </w:pPr>
      <w:r>
        <w:rPr>
          <w:rFonts w:ascii="Times New Roman"/>
          <w:b w:val="false"/>
          <w:i w:val="false"/>
          <w:color w:val="000000"/>
          <w:sz w:val="28"/>
        </w:rPr>
        <w:t>
      5) өтініш беруші – тауар белгісін тіркеуге немесе географиялық нұсқаманы және тауар шығарылған жердің атауын пайдалану құқығын тіркеуге және беруге арналған өтінімді берген заңды немесе жеке тұлға;</w:t>
      </w:r>
    </w:p>
    <w:bookmarkEnd w:id="10"/>
    <w:bookmarkStart w:name="z69" w:id="11"/>
    <w:p>
      <w:pPr>
        <w:spacing w:after="0"/>
        <w:ind w:left="0"/>
        <w:jc w:val="both"/>
      </w:pPr>
      <w:r>
        <w:rPr>
          <w:rFonts w:ascii="Times New Roman"/>
          <w:b w:val="false"/>
          <w:i w:val="false"/>
          <w:color w:val="000000"/>
          <w:sz w:val="28"/>
        </w:rPr>
        <w:t>
      6) патенттiк сенiм білдірілген өкiлдер – Қазақстан Республикасының заңнамасына сәйкес уәкiлеттi орган мен сараптама жасау ұйымы алдында жеке және заңды тұлғалардың өкiлi болу құқығы берiлген Қазақстан Республикасының азаматтары;</w:t>
      </w:r>
    </w:p>
    <w:bookmarkEnd w:id="11"/>
    <w:bookmarkStart w:name="z89" w:id="12"/>
    <w:p>
      <w:pPr>
        <w:spacing w:after="0"/>
        <w:ind w:left="0"/>
        <w:jc w:val="both"/>
      </w:pPr>
      <w:r>
        <w:rPr>
          <w:rFonts w:ascii="Times New Roman"/>
          <w:b w:val="false"/>
          <w:i w:val="false"/>
          <w:color w:val="000000"/>
          <w:sz w:val="28"/>
        </w:rPr>
        <w:t>
      6-1) Сингапур шарты – 2006 жылғы 27 наурыздағы Тауар таңбалары жөніндегі заңдар туралы Сингапур шарты;</w:t>
      </w:r>
    </w:p>
    <w:bookmarkEnd w:id="12"/>
    <w:bookmarkStart w:name="z70" w:id="13"/>
    <w:p>
      <w:pPr>
        <w:spacing w:after="0"/>
        <w:ind w:left="0"/>
        <w:jc w:val="both"/>
      </w:pPr>
      <w:r>
        <w:rPr>
          <w:rFonts w:ascii="Times New Roman"/>
          <w:b w:val="false"/>
          <w:i w:val="false"/>
          <w:color w:val="000000"/>
          <w:sz w:val="28"/>
        </w:rPr>
        <w:t>
      7) Тауарлар мен көрсетілетін қызметтердің халықаралық сыныптамасы – 1957 жылғы 15 маусымда Ницце келiсiмiмен қабылданған, кейiннен өзгерiстер мен толықтырулар енгiзiлген сыныптама;</w:t>
      </w:r>
    </w:p>
    <w:bookmarkEnd w:id="13"/>
    <w:bookmarkStart w:name="z71" w:id="14"/>
    <w:p>
      <w:pPr>
        <w:spacing w:after="0"/>
        <w:ind w:left="0"/>
        <w:jc w:val="both"/>
      </w:pPr>
      <w:r>
        <w:rPr>
          <w:rFonts w:ascii="Times New Roman"/>
          <w:b w:val="false"/>
          <w:i w:val="false"/>
          <w:color w:val="000000"/>
          <w:sz w:val="28"/>
        </w:rPr>
        <w:t>
      8) тауар таңбасы, қызмет көрсету таңбасы (бұдан әрi – тауар таңбасы) – осы Заңға сәйкес тiркелген немесе Қазақстан Республикасы қатысатын халықаралық шарттарға орай тiркеусiз қорғалатын, бiр заңды немесе жеке тұлғаның тауарларын (көрсететін қызметтерiн) басқа заңды немесе жеке тұлғаның бiртектес тауарларынан (көрсететін қызметтерiнен) ажырату үшiн қызмет ететiн белгi;</w:t>
      </w:r>
    </w:p>
    <w:bookmarkEnd w:id="14"/>
    <w:bookmarkStart w:name="z72" w:id="15"/>
    <w:p>
      <w:pPr>
        <w:spacing w:after="0"/>
        <w:ind w:left="0"/>
        <w:jc w:val="both"/>
      </w:pPr>
      <w:r>
        <w:rPr>
          <w:rFonts w:ascii="Times New Roman"/>
          <w:b w:val="false"/>
          <w:i w:val="false"/>
          <w:color w:val="000000"/>
          <w:sz w:val="28"/>
        </w:rPr>
        <w:t>
      9) тауар белгісін, географиялық нұсқаманы және тауар шығарылған жердің атауын пайдалану – тауар белгісін, географиялық нұсқаманы және тауар шығарылған жердің атауын олар қорғалатын тауарларда және қызметтер көрсету кезінде олардың қаптамаларында орналастыру, тауар белгісінің, географиялық нұсқаманың және тауар шығарылған жердің атауының белгiлемесi бар тауарды жасау, қолдану, әкелу, сақтау, сатуға ұсыну, сату, маңдайшажазуларда, жарнамада, баспа өнiмiнде немесе өзге де iскерлiк құжаттамада қолдану, сондай-ақ оларды айналымға өзгеше енгiзу;</w:t>
      </w:r>
    </w:p>
    <w:bookmarkEnd w:id="15"/>
    <w:bookmarkStart w:name="z73" w:id="16"/>
    <w:p>
      <w:pPr>
        <w:spacing w:after="0"/>
        <w:ind w:left="0"/>
        <w:jc w:val="both"/>
      </w:pPr>
      <w:r>
        <w:rPr>
          <w:rFonts w:ascii="Times New Roman"/>
          <w:b w:val="false"/>
          <w:i w:val="false"/>
          <w:color w:val="000000"/>
          <w:sz w:val="28"/>
        </w:rPr>
        <w:t>
      10) тауар белгісінің иесі (құқық иеленуші) немесе географиялық нұсқаманы және тауар шығарылған жердің атауын пайдалану құқығының иесі – осы Заңға сәйкес тауар белгісіне айрықша құқыққа немесе географиялық нұсқаманы және тауар шығарылған жердің атауын пайдалануға айрықша құқыққа ие жеке немесе заңды тұлға;</w:t>
      </w:r>
    </w:p>
    <w:bookmarkEnd w:id="16"/>
    <w:bookmarkStart w:name="z74" w:id="17"/>
    <w:p>
      <w:pPr>
        <w:spacing w:after="0"/>
        <w:ind w:left="0"/>
        <w:jc w:val="both"/>
      </w:pPr>
      <w:r>
        <w:rPr>
          <w:rFonts w:ascii="Times New Roman"/>
          <w:b w:val="false"/>
          <w:i w:val="false"/>
          <w:color w:val="000000"/>
          <w:sz w:val="28"/>
        </w:rPr>
        <w:t>
      11) тауар шығарылған жердің атауы – елдің, елді мекеннің, жергілікті жердің немесе басқа да географиялық объектінің қазіргі немесе тарихи, ресми немесе бейресми, толық немесе қысқартылған атауын білдіретін не атауы бар, осындай атауды қамтитын немесе осындай атаудан шыққан және ерекше қасиеттері тек қана немесе негізінен осы географиялық объектіге тән табиғи жағдайлармен және (немесе) адами факторлармен айқындалатын тауарға қатысты оны пайдалану нәтижесінде белгілі болған белгілеме. Осы географиялық объектінің аумағында тауар өндірудің тауардың ерекше қасиеттерінің қалыптасуына елеулі әсер ететін барлық сатысы жүзеге асырылуға тиіс;</w:t>
      </w:r>
    </w:p>
    <w:bookmarkEnd w:id="17"/>
    <w:bookmarkStart w:name="z75" w:id="18"/>
    <w:p>
      <w:pPr>
        <w:spacing w:after="0"/>
        <w:ind w:left="0"/>
        <w:jc w:val="both"/>
      </w:pPr>
      <w:r>
        <w:rPr>
          <w:rFonts w:ascii="Times New Roman"/>
          <w:b w:val="false"/>
          <w:i w:val="false"/>
          <w:color w:val="000000"/>
          <w:sz w:val="28"/>
        </w:rPr>
        <w:t>
      12) ұжымдық тауар таңбасы – бұл заңды тұлғалардың және (немесе) дара кәсiпкерлердiң (бұдан әрi – бiрлестiк) қауымдастығының (одағының) немесе өзге де бiрлестiгiнiң немесе бiрыңғай сапалық немесе басқа да сипаттамалары бар олар шығаратын немесе сататын тауарларды (көрсетілетін қызметтердi) белгiлеу үшiн қызмет ететiн тауар таңбасы.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өзгерістер енгізілді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тауар белгілері, қызмет көрсету белгілері, географиялық нұсқамалар және тауарлар шығарылған жерлердің атаулары туралы заңнамасы</w:t>
      </w:r>
    </w:p>
    <w:p>
      <w:pPr>
        <w:spacing w:after="0"/>
        <w:ind w:left="0"/>
        <w:jc w:val="both"/>
      </w:pPr>
      <w:r>
        <w:rPr>
          <w:rFonts w:ascii="Times New Roman"/>
          <w:b w:val="false"/>
          <w:i w:val="false"/>
          <w:color w:val="ff0000"/>
          <w:sz w:val="28"/>
        </w:rPr>
        <w:t xml:space="preserve">
      Ескерту. 2-баптың тақырыбы жаңа редакцияда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Республикасының тауар белгілері, қызмет көрсету белгілері, географиялық нұсқамалар және тауарлар шығарылған жерлердің атаулары туралы заңнамасы Қазақстан Республикасының Азаматтық кодексінен, осы Заңнан және Қазақстан Республикасының өзге де нормативтік құқықтық актілерінен тұрады.</w:t>
      </w:r>
    </w:p>
    <w:bookmarkStart w:name="z77" w:id="19"/>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Заңдағыдан өзге ережелер белгiленсе, халықаралық шарттың ережелерi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Тауар белгілерін, қызмет көрсету белгілерін, географиялық нұсқамаларды және тауарлар шығарылған жерлердiң атауларын қорғау саласындағы уәкiлеттi мемлекеттiк орган</w:t>
      </w:r>
    </w:p>
    <w:p>
      <w:pPr>
        <w:spacing w:after="0"/>
        <w:ind w:left="0"/>
        <w:jc w:val="both"/>
      </w:pPr>
      <w:r>
        <w:rPr>
          <w:rFonts w:ascii="Times New Roman"/>
          <w:b w:val="false"/>
          <w:i w:val="false"/>
          <w:color w:val="ff0000"/>
          <w:sz w:val="28"/>
        </w:rPr>
        <w:t xml:space="preserve">
      Ескерту. 3-баптың тақырыбы жаңа редакцияда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Уәкiлеттi мемлекеттiк орган (бұдан әрi – уәкiлеттi орган) –Қазақстан Республикасының Үкiметi айқындайтын және тауар белгілерін, қызмет көрсету белгілерін, географиялық нұсқамаларды және тауарлар шығарылған жерлердiң атауларын қорғау саласында мемлекеттiк реттеудi жүзеге асыратын мемлекеттiк орган.</w:t>
      </w:r>
    </w:p>
    <w:bookmarkStart w:name="z78" w:id="20"/>
    <w:p>
      <w:pPr>
        <w:spacing w:after="0"/>
        <w:ind w:left="0"/>
        <w:jc w:val="both"/>
      </w:pPr>
      <w:r>
        <w:rPr>
          <w:rFonts w:ascii="Times New Roman"/>
          <w:b w:val="false"/>
          <w:i w:val="false"/>
          <w:color w:val="000000"/>
          <w:sz w:val="28"/>
        </w:rPr>
        <w:t>
      2. Уәкiлеттi органның құзыретiне мыналар жатады: </w:t>
      </w:r>
    </w:p>
    <w:bookmarkEnd w:id="20"/>
    <w:p>
      <w:pPr>
        <w:spacing w:after="0"/>
        <w:ind w:left="0"/>
        <w:jc w:val="both"/>
      </w:pPr>
      <w:r>
        <w:rPr>
          <w:rFonts w:ascii="Times New Roman"/>
          <w:b w:val="false"/>
          <w:i w:val="false"/>
          <w:color w:val="000000"/>
          <w:sz w:val="28"/>
        </w:rPr>
        <w:t>
      1) тауар белгілерін, географиялық нұсқамаларды және тауарлар шығарылған жерлердiң атауларын құқықтық қорғау саласындағы мемлекеттiк саясатты iске асыруға қатысу;</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тауар белгілеріне, географиялық нұсқамаларға және тауарлар шығарылған жерлердің атауларына арналған өтінімдерге сараптама жүргізу қағидаларын;</w:t>
      </w:r>
    </w:p>
    <w:p>
      <w:pPr>
        <w:spacing w:after="0"/>
        <w:ind w:left="0"/>
        <w:jc w:val="both"/>
      </w:pPr>
      <w:r>
        <w:rPr>
          <w:rFonts w:ascii="Times New Roman"/>
          <w:b w:val="false"/>
          <w:i w:val="false"/>
          <w:color w:val="000000"/>
          <w:sz w:val="28"/>
        </w:rPr>
        <w:t>
      тауар белгілерін, географиялық нұсқамаларды және тауарлар шығарылған жерлердің атауларын Тауар белгілерінің мемлекеттік тізілімінде, Географиялық нұсқамалардың мемлекеттік тізілімінде және Тауарлар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w:t>
      </w:r>
    </w:p>
    <w:p>
      <w:pPr>
        <w:spacing w:after="0"/>
        <w:ind w:left="0"/>
        <w:jc w:val="both"/>
      </w:pPr>
      <w:r>
        <w:rPr>
          <w:rFonts w:ascii="Times New Roman"/>
          <w:b w:val="false"/>
          <w:i w:val="false"/>
          <w:color w:val="000000"/>
          <w:sz w:val="28"/>
        </w:rPr>
        <w:t>
      тауар белгісіне айрықша құқық беруді, оны пайдалануға құқықты табыстауды Тауар белгілерінің мемлекеттік тізілімінде тіркеу қағидаларын;</w:t>
      </w:r>
    </w:p>
    <w:p>
      <w:pPr>
        <w:spacing w:after="0"/>
        <w:ind w:left="0"/>
        <w:jc w:val="both"/>
      </w:pPr>
      <w:r>
        <w:rPr>
          <w:rFonts w:ascii="Times New Roman"/>
          <w:b w:val="false"/>
          <w:i w:val="false"/>
          <w:color w:val="000000"/>
          <w:sz w:val="28"/>
        </w:rPr>
        <w:t>
      Тауар белгілерінің мемлекеттік тізілімінен, Географиялық нұсқамалардың мемлекеттік тізілімінен және Тауарлар шығарылған жерлер атауларының мемлекеттік тізілімінен үзінді көшірмелер беру қағидаларын;</w:t>
      </w:r>
    </w:p>
    <w:p>
      <w:pPr>
        <w:spacing w:after="0"/>
        <w:ind w:left="0"/>
        <w:jc w:val="both"/>
      </w:pPr>
      <w:r>
        <w:rPr>
          <w:rFonts w:ascii="Times New Roman"/>
          <w:b w:val="false"/>
          <w:i w:val="false"/>
          <w:color w:val="000000"/>
          <w:sz w:val="28"/>
        </w:rPr>
        <w:t>
      апелляциялық кеңестің қарсылықтарды қарау қағидаларын;</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тауар белгілеріне арналған өтінімдерді қарау қағидаларын;</w:t>
      </w:r>
    </w:p>
    <w:p>
      <w:pPr>
        <w:spacing w:after="0"/>
        <w:ind w:left="0"/>
        <w:jc w:val="both"/>
      </w:pPr>
      <w:r>
        <w:rPr>
          <w:rFonts w:ascii="Times New Roman"/>
          <w:b w:val="false"/>
          <w:i w:val="false"/>
          <w:color w:val="000000"/>
          <w:sz w:val="28"/>
        </w:rPr>
        <w:t>
      аттестаттау комиссиясы туралы ережені;</w:t>
      </w:r>
    </w:p>
    <w:p>
      <w:pPr>
        <w:spacing w:after="0"/>
        <w:ind w:left="0"/>
        <w:jc w:val="both"/>
      </w:pPr>
      <w:r>
        <w:rPr>
          <w:rFonts w:ascii="Times New Roman"/>
          <w:b w:val="false"/>
          <w:i w:val="false"/>
          <w:color w:val="000000"/>
          <w:sz w:val="28"/>
        </w:rPr>
        <w:t>
      апелляциялық кеңес туралы ережені;</w:t>
      </w:r>
    </w:p>
    <w:p>
      <w:pPr>
        <w:spacing w:after="0"/>
        <w:ind w:left="0"/>
        <w:jc w:val="both"/>
      </w:pPr>
      <w:r>
        <w:rPr>
          <w:rFonts w:ascii="Times New Roman"/>
          <w:b w:val="false"/>
          <w:i w:val="false"/>
          <w:color w:val="000000"/>
          <w:sz w:val="28"/>
        </w:rPr>
        <w:t>
      апелляциялық комиссия туралы ережені;</w:t>
      </w:r>
    </w:p>
    <w:p>
      <w:pPr>
        <w:spacing w:after="0"/>
        <w:ind w:left="0"/>
        <w:jc w:val="both"/>
      </w:pPr>
      <w:r>
        <w:rPr>
          <w:rFonts w:ascii="Times New Roman"/>
          <w:b w:val="false"/>
          <w:i w:val="false"/>
          <w:color w:val="000000"/>
          <w:sz w:val="28"/>
        </w:rPr>
        <w:t>
      тауар белгісін Қазақстан Республикасында жалпыға бірдей белгілі деп тану жөніндегі комиссия туралы ережені әзірлеу және бекіту;</w:t>
      </w:r>
    </w:p>
    <w:p>
      <w:pPr>
        <w:spacing w:after="0"/>
        <w:ind w:left="0"/>
        <w:jc w:val="both"/>
      </w:pPr>
      <w:r>
        <w:rPr>
          <w:rFonts w:ascii="Times New Roman"/>
          <w:b w:val="false"/>
          <w:i w:val="false"/>
          <w:color w:val="000000"/>
          <w:sz w:val="28"/>
        </w:rPr>
        <w:t>
      3) тауар белгілерін, географиялық нұсқамаларды және тауарлар шығарылған жерлердің атауларын тіркеуге қатысты мәліметтерді бюллетеньде жариялау тәртібін айқындау;</w:t>
      </w:r>
    </w:p>
    <w:p>
      <w:pPr>
        <w:spacing w:after="0"/>
        <w:ind w:left="0"/>
        <w:jc w:val="both"/>
      </w:pPr>
      <w:r>
        <w:rPr>
          <w:rFonts w:ascii="Times New Roman"/>
          <w:b w:val="false"/>
          <w:i w:val="false"/>
          <w:color w:val="000000"/>
          <w:sz w:val="28"/>
        </w:rPr>
        <w:t>
      4) патенттік сенім білдірілген өкіл қызметімен айналысуға үміткер адамдарды аттестаттау, оларды патенттік сенім білдірілген өкілдердің тізілімінде тіркеу, патенттік сенім білдірілген өкілдердің тізілімінен шығару, патенттік сенім білдірілген өкілдің куәлігін жарамсыз деп тану және патенттік сенім білдірілген өкілдердің тізіліміндегі мәліметтердің күшін жою;</w:t>
      </w:r>
    </w:p>
    <w:p>
      <w:pPr>
        <w:spacing w:after="0"/>
        <w:ind w:left="0"/>
        <w:jc w:val="both"/>
      </w:pPr>
      <w:r>
        <w:rPr>
          <w:rFonts w:ascii="Times New Roman"/>
          <w:b w:val="false"/>
          <w:i w:val="false"/>
          <w:color w:val="000000"/>
          <w:sz w:val="28"/>
        </w:rPr>
        <w:t>
      5) аттестаттау комиссиясының, апелляциялық кеңестің, апелляциялық комиссияның және тауар белгісін Қазақстан Республикасында жалпыға бірдей белгілі деп тану жөніндегі комиссияның қызметін ұйымдастыру;</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2007.03.02 </w:t>
      </w:r>
      <w:r>
        <w:rPr>
          <w:rFonts w:ascii="Times New Roman"/>
          <w:b w:val="false"/>
          <w:i w:val="false"/>
          <w:color w:val="000000"/>
          <w:sz w:val="28"/>
        </w:rPr>
        <w:t>N 237</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Сараптама ұйымы</w:t>
      </w:r>
    </w:p>
    <w:bookmarkStart w:name="z394" w:id="21"/>
    <w:p>
      <w:pPr>
        <w:spacing w:after="0"/>
        <w:ind w:left="0"/>
        <w:jc w:val="both"/>
      </w:pPr>
      <w:r>
        <w:rPr>
          <w:rFonts w:ascii="Times New Roman"/>
          <w:b w:val="false"/>
          <w:i w:val="false"/>
          <w:color w:val="000000"/>
          <w:sz w:val="28"/>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21"/>
    <w:p>
      <w:pPr>
        <w:spacing w:after="0"/>
        <w:ind w:left="0"/>
        <w:jc w:val="both"/>
      </w:pPr>
      <w:r>
        <w:rPr>
          <w:rFonts w:ascii="Times New Roman"/>
          <w:b w:val="false"/>
          <w:i w:val="false"/>
          <w:color w:val="000000"/>
          <w:sz w:val="28"/>
        </w:rPr>
        <w:t>
      1) тауар белгілеріне және тауар шығарылған жерлердiң атауларына арналған өтінімдерге сараптама жүргізеді;</w:t>
      </w:r>
    </w:p>
    <w:p>
      <w:pPr>
        <w:spacing w:after="0"/>
        <w:ind w:left="0"/>
        <w:jc w:val="both"/>
      </w:pPr>
      <w:r>
        <w:rPr>
          <w:rFonts w:ascii="Times New Roman"/>
          <w:b w:val="false"/>
          <w:i w:val="false"/>
          <w:color w:val="000000"/>
          <w:sz w:val="28"/>
        </w:rPr>
        <w:t>
      2) тауар белгілерін және тауар шығарылған жерлердiң атауларын Тауар белгілерінің мемлекеттік тізілімінде және Тауар шығарылған жерлердiң атауларының мемлекеттік тізілімінде тіркейді және қорғау құжаттары мен олардың телнұсқаларын береді, тіркеудің қолданысын тоқтатуды және оны жарамсыз деп тануды жүзеге асырады;</w:t>
      </w:r>
    </w:p>
    <w:p>
      <w:pPr>
        <w:spacing w:after="0"/>
        <w:ind w:left="0"/>
        <w:jc w:val="both"/>
      </w:pPr>
      <w:r>
        <w:rPr>
          <w:rFonts w:ascii="Times New Roman"/>
          <w:b w:val="false"/>
          <w:i w:val="false"/>
          <w:color w:val="000000"/>
          <w:sz w:val="28"/>
        </w:rPr>
        <w:t>
      3) тауар белгісіне айрықша құқық беруді, оны пайдалануға құқықты табыстауды Тауар белгілерінің мемлекеттік тiзiлiмінде тіркейді;</w:t>
      </w:r>
    </w:p>
    <w:p>
      <w:pPr>
        <w:spacing w:after="0"/>
        <w:ind w:left="0"/>
        <w:jc w:val="both"/>
      </w:pPr>
      <w:r>
        <w:rPr>
          <w:rFonts w:ascii="Times New Roman"/>
          <w:b w:val="false"/>
          <w:i w:val="false"/>
          <w:color w:val="000000"/>
          <w:sz w:val="28"/>
        </w:rPr>
        <w:t>
      4) Тауар белгілерінің мемлекеттік тiзiлiмін және Тауар шығарылған жерлердiң атауларының мемлекеттік тізілімін, бюллетеньді жүргізеді және оларды өзінің интернет-ресурсына орналастырады;</w:t>
      </w:r>
    </w:p>
    <w:p>
      <w:pPr>
        <w:spacing w:after="0"/>
        <w:ind w:left="0"/>
        <w:jc w:val="both"/>
      </w:pPr>
      <w:r>
        <w:rPr>
          <w:rFonts w:ascii="Times New Roman"/>
          <w:b w:val="false"/>
          <w:i w:val="false"/>
          <w:color w:val="000000"/>
          <w:sz w:val="28"/>
        </w:rPr>
        <w:t>
      5) Тауар белгілерінің мемлекеттік тiзiлiмінен және Тауар шығарылған жерлердiң атауларының мемлекеттік тізілімінен үзінді көшірмелер береді;</w:t>
      </w:r>
    </w:p>
    <w:p>
      <w:pPr>
        <w:spacing w:after="0"/>
        <w:ind w:left="0"/>
        <w:jc w:val="both"/>
      </w:pPr>
      <w:r>
        <w:rPr>
          <w:rFonts w:ascii="Times New Roman"/>
          <w:b w:val="false"/>
          <w:i w:val="false"/>
          <w:color w:val="000000"/>
          <w:sz w:val="28"/>
        </w:rPr>
        <w:t>
      6) тауар белгілерін және тауар шығарылған жерлердiң атауларын тіркеуге жататын мәліметтерді бюллетеньде жариялайды;</w:t>
      </w:r>
    </w:p>
    <w:p>
      <w:pPr>
        <w:spacing w:after="0"/>
        <w:ind w:left="0"/>
        <w:jc w:val="both"/>
      </w:pPr>
      <w:r>
        <w:rPr>
          <w:rFonts w:ascii="Times New Roman"/>
          <w:b w:val="false"/>
          <w:i w:val="false"/>
          <w:color w:val="000000"/>
          <w:sz w:val="28"/>
        </w:rPr>
        <w:t>
      7) тіркелген тауар белгілерінің және тауар шығарылған жерлердің атауларының мәліметтерін мүдделі тұлғалардың өтініштері негізінде іздеуді жүзеге асырады;</w:t>
      </w:r>
    </w:p>
    <w:p>
      <w:pPr>
        <w:spacing w:after="0"/>
        <w:ind w:left="0"/>
        <w:jc w:val="both"/>
      </w:pPr>
      <w:r>
        <w:rPr>
          <w:rFonts w:ascii="Times New Roman"/>
          <w:b w:val="false"/>
          <w:i w:val="false"/>
          <w:color w:val="000000"/>
          <w:sz w:val="28"/>
        </w:rPr>
        <w:t>
      8)  Қазақстан Республикасы ратификациялаған халықаралық шарттарға сәйкес тауар белгілеріне және тауар шығарылған жерлердің атауларына арналған өтінімдерді қарайды;</w:t>
      </w:r>
    </w:p>
    <w:p>
      <w:pPr>
        <w:spacing w:after="0"/>
        <w:ind w:left="0"/>
        <w:jc w:val="both"/>
      </w:pPr>
      <w:r>
        <w:rPr>
          <w:rFonts w:ascii="Times New Roman"/>
          <w:b w:val="false"/>
          <w:i w:val="false"/>
          <w:color w:val="000000"/>
          <w:sz w:val="28"/>
        </w:rPr>
        <w:t xml:space="preserve">
      9)  Қазақстан Республикасының заңнамасында тыйым салынбаған өзге де қызмет түрлерін жүзеге асырады. </w:t>
      </w:r>
    </w:p>
    <w:bookmarkStart w:name="z405" w:id="22"/>
    <w:p>
      <w:pPr>
        <w:spacing w:after="0"/>
        <w:ind w:left="0"/>
        <w:jc w:val="both"/>
      </w:pPr>
      <w:r>
        <w:rPr>
          <w:rFonts w:ascii="Times New Roman"/>
          <w:b w:val="false"/>
          <w:i w:val="false"/>
          <w:color w:val="000000"/>
          <w:sz w:val="28"/>
        </w:rPr>
        <w:t>
      2. Уәкілетті органмен келісу бойынша сараптама ұйымы тауар белгілерін, тауар шығарылған жерлердің атауларын қорғау саласында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3-1-баппен толықтырылды - ҚР 2004.07.09 </w:t>
      </w:r>
      <w:r>
        <w:rPr>
          <w:rFonts w:ascii="Times New Roman"/>
          <w:b w:val="false"/>
          <w:i w:val="false"/>
          <w:color w:val="000000"/>
          <w:sz w:val="28"/>
        </w:rPr>
        <w:t>N 586</w:t>
      </w:r>
      <w:r>
        <w:rPr>
          <w:rFonts w:ascii="Times New Roman"/>
          <w:b w:val="false"/>
          <w:i w:val="false"/>
          <w:color w:val="ff0000"/>
          <w:sz w:val="28"/>
        </w:rPr>
        <w:t xml:space="preserve">;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3"/>
    <w:p>
      <w:pPr>
        <w:spacing w:after="0"/>
        <w:ind w:left="0"/>
        <w:jc w:val="left"/>
      </w:pPr>
      <w:r>
        <w:rPr>
          <w:rFonts w:ascii="Times New Roman"/>
          <w:b/>
          <w:i w:val="false"/>
          <w:color w:val="000000"/>
        </w:rPr>
        <w:t xml:space="preserve">  2-тарау. Тауар таңбасын құқықтық қорғау және оны тіркеу</w:t>
      </w:r>
      <w:r>
        <w:br/>
      </w:r>
      <w:r>
        <w:rPr>
          <w:rFonts w:ascii="Times New Roman"/>
          <w:b/>
          <w:i w:val="false"/>
          <w:color w:val="000000"/>
        </w:rPr>
        <w:t>шарттары</w:t>
      </w:r>
    </w:p>
    <w:bookmarkEnd w:id="23"/>
    <w:p>
      <w:pPr>
        <w:spacing w:after="0"/>
        <w:ind w:left="0"/>
        <w:jc w:val="both"/>
      </w:pPr>
      <w:r>
        <w:rPr>
          <w:rFonts w:ascii="Times New Roman"/>
          <w:b/>
          <w:i w:val="false"/>
          <w:color w:val="000000"/>
          <w:sz w:val="28"/>
        </w:rPr>
        <w:t>4-бап. Тауар белгілерін құқықтық қорғау</w:t>
      </w:r>
    </w:p>
    <w:p>
      <w:pPr>
        <w:spacing w:after="0"/>
        <w:ind w:left="0"/>
        <w:jc w:val="both"/>
      </w:pPr>
      <w:r>
        <w:rPr>
          <w:rFonts w:ascii="Times New Roman"/>
          <w:b w:val="false"/>
          <w:i w:val="false"/>
          <w:color w:val="ff0000"/>
          <w:sz w:val="28"/>
        </w:rPr>
        <w:t xml:space="preserve">
      Ескерту. 4-баптың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Қазақстан Республикасында тауар белгілерін құқықтық қорғау осы Заңда белгiленген тәртiпте оларды тiркеу негiзiнде, сондай-ақ Қазақстан Республикасының халықаралық шарттарына орай тiркеусiз берiледi.</w:t>
      </w:r>
    </w:p>
    <w:bookmarkStart w:name="z90" w:id="24"/>
    <w:p>
      <w:pPr>
        <w:spacing w:after="0"/>
        <w:ind w:left="0"/>
        <w:jc w:val="both"/>
      </w:pPr>
      <w:r>
        <w:rPr>
          <w:rFonts w:ascii="Times New Roman"/>
          <w:b w:val="false"/>
          <w:i w:val="false"/>
          <w:color w:val="000000"/>
          <w:sz w:val="28"/>
        </w:rPr>
        <w:t xml:space="preserve">
      2. Тауар белгілерін құқықтық қорғау жеке немесе заңды тұлғаларға берiледі. </w:t>
      </w:r>
    </w:p>
    <w:bookmarkEnd w:id="24"/>
    <w:p>
      <w:pPr>
        <w:spacing w:after="0"/>
        <w:ind w:left="0"/>
        <w:jc w:val="both"/>
      </w:pPr>
      <w:r>
        <w:rPr>
          <w:rFonts w:ascii="Times New Roman"/>
          <w:b w:val="false"/>
          <w:i w:val="false"/>
          <w:color w:val="000000"/>
          <w:sz w:val="28"/>
        </w:rPr>
        <w:t>
      Тауар белгісіне айрықша құқық тауар белгісі Тауар белгілерінің мемлекеттік тізілімінде тіркелген күннен бастап туындайды.</w:t>
      </w:r>
    </w:p>
    <w:bookmarkStart w:name="z91" w:id="25"/>
    <w:p>
      <w:pPr>
        <w:spacing w:after="0"/>
        <w:ind w:left="0"/>
        <w:jc w:val="both"/>
      </w:pPr>
      <w:r>
        <w:rPr>
          <w:rFonts w:ascii="Times New Roman"/>
          <w:b w:val="false"/>
          <w:i w:val="false"/>
          <w:color w:val="000000"/>
          <w:sz w:val="28"/>
        </w:rPr>
        <w:t>
      3. Тауар белгісіне құқық куәлiкпен куәландырылады және Тауар белгілерінің мемлекеттік тізілімінен үзінді көшірмемен расталады.</w:t>
      </w:r>
    </w:p>
    <w:bookmarkEnd w:id="25"/>
    <w:p>
      <w:pPr>
        <w:spacing w:after="0"/>
        <w:ind w:left="0"/>
        <w:jc w:val="both"/>
      </w:pPr>
      <w:r>
        <w:rPr>
          <w:rFonts w:ascii="Times New Roman"/>
          <w:b w:val="false"/>
          <w:i w:val="false"/>
          <w:color w:val="000000"/>
          <w:sz w:val="28"/>
        </w:rPr>
        <w:t>
      Куәлiктiң нысанын уәкiлеттi орган белгiлейдi.</w:t>
      </w:r>
    </w:p>
    <w:bookmarkStart w:name="z92" w:id="26"/>
    <w:p>
      <w:pPr>
        <w:spacing w:after="0"/>
        <w:ind w:left="0"/>
        <w:jc w:val="both"/>
      </w:pPr>
      <w:r>
        <w:rPr>
          <w:rFonts w:ascii="Times New Roman"/>
          <w:b w:val="false"/>
          <w:i w:val="false"/>
          <w:color w:val="000000"/>
          <w:sz w:val="28"/>
        </w:rPr>
        <w:t>
      4. Тауар белгісінің иесi куәлiкте көрсетiлген тауарлар мен қызметтерге қатысты өзiне тиесiлi тауар белгісін пайдалану мен оған иелiк етудің айрықша құқығына ие болады. Қазақстан Республикасында қорғалатын тауар белгісін оның иесiнiң келiсiмiнсiз ешкiм де пайдалана алмайды.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Тауар таңбасы ретiнде тiркелетiн белгiлер </w:t>
      </w:r>
    </w:p>
    <w:p>
      <w:pPr>
        <w:spacing w:after="0"/>
        <w:ind w:left="0"/>
        <w:jc w:val="both"/>
      </w:pPr>
      <w:r>
        <w:rPr>
          <w:rFonts w:ascii="Times New Roman"/>
          <w:b w:val="false"/>
          <w:i w:val="false"/>
          <w:color w:val="000000"/>
          <w:sz w:val="28"/>
        </w:rPr>
        <w:t>
      1. Тауар таңбасы ретiнде бейнелеу, сөз, әрiп, цифр, көлем белгiлерi және өзге де белгiлер немесе бiр тұлғалардың тауарлары мен қызметтерiн басқа тұлғалардың бiртектес тауарларынан немесе қызметтерiнен ажыратуға мүмкiндiк беретiн олардың аралас үлгiлерi тiркелуi мүмкiн.</w:t>
      </w:r>
    </w:p>
    <w:bookmarkStart w:name="z93" w:id="27"/>
    <w:p>
      <w:pPr>
        <w:spacing w:after="0"/>
        <w:ind w:left="0"/>
        <w:jc w:val="both"/>
      </w:pPr>
      <w:r>
        <w:rPr>
          <w:rFonts w:ascii="Times New Roman"/>
          <w:b w:val="false"/>
          <w:i w:val="false"/>
          <w:color w:val="000000"/>
          <w:sz w:val="28"/>
        </w:rPr>
        <w:t xml:space="preserve">
      2. Тауар таңбасы кез келген бояулы түсте немесе бояулы түстер үйлесiмiнде тiркелуi мүмкiн. </w:t>
      </w:r>
    </w:p>
    <w:bookmarkEnd w:id="27"/>
    <w:p>
      <w:pPr>
        <w:spacing w:after="0"/>
        <w:ind w:left="0"/>
        <w:jc w:val="both"/>
      </w:pPr>
      <w:r>
        <w:rPr>
          <w:rFonts w:ascii="Times New Roman"/>
          <w:b/>
          <w:i w:val="false"/>
          <w:color w:val="000000"/>
          <w:sz w:val="28"/>
        </w:rPr>
        <w:t xml:space="preserve">6-бап. Тауар таңбасын тiркеуге жол бермейтiн абсолюттiк негiздер </w:t>
      </w:r>
    </w:p>
    <w:p>
      <w:pPr>
        <w:spacing w:after="0"/>
        <w:ind w:left="0"/>
        <w:jc w:val="both"/>
      </w:pPr>
      <w:r>
        <w:rPr>
          <w:rFonts w:ascii="Times New Roman"/>
          <w:b w:val="false"/>
          <w:i w:val="false"/>
          <w:color w:val="000000"/>
          <w:sz w:val="28"/>
        </w:rPr>
        <w:t>
      1. Ажыратылатын реңкi жоқ немесе тек мынадай:</w:t>
      </w:r>
    </w:p>
    <w:bookmarkStart w:name="z94" w:id="28"/>
    <w:p>
      <w:pPr>
        <w:spacing w:after="0"/>
        <w:ind w:left="0"/>
        <w:jc w:val="both"/>
      </w:pPr>
      <w:r>
        <w:rPr>
          <w:rFonts w:ascii="Times New Roman"/>
          <w:b w:val="false"/>
          <w:i w:val="false"/>
          <w:color w:val="000000"/>
          <w:sz w:val="28"/>
        </w:rPr>
        <w:t>
      1) тауарлардың (көрсетілетін қызметтердің) белгiлi бiр түрiн белгiлеу үшiн жалпыға ортақ қолданысқа енген;</w:t>
      </w:r>
    </w:p>
    <w:bookmarkEnd w:id="28"/>
    <w:bookmarkStart w:name="z95" w:id="29"/>
    <w:p>
      <w:pPr>
        <w:spacing w:after="0"/>
        <w:ind w:left="0"/>
        <w:jc w:val="both"/>
      </w:pPr>
      <w:r>
        <w:rPr>
          <w:rFonts w:ascii="Times New Roman"/>
          <w:b w:val="false"/>
          <w:i w:val="false"/>
          <w:color w:val="000000"/>
          <w:sz w:val="28"/>
        </w:rPr>
        <w:t>
      2) жалпыға ортақ қабылданған рәмiздер мен терминдер болып табылатын;</w:t>
      </w:r>
    </w:p>
    <w:bookmarkEnd w:id="29"/>
    <w:bookmarkStart w:name="z96" w:id="30"/>
    <w:p>
      <w:pPr>
        <w:spacing w:after="0"/>
        <w:ind w:left="0"/>
        <w:jc w:val="both"/>
      </w:pPr>
      <w:r>
        <w:rPr>
          <w:rFonts w:ascii="Times New Roman"/>
          <w:b w:val="false"/>
          <w:i w:val="false"/>
          <w:color w:val="000000"/>
          <w:sz w:val="28"/>
        </w:rPr>
        <w:t>
      3) тауарлардың түрiн, сапасын, санын, қасиетiн, мақсатын, құндылығын, сондай-ақ олардың шығарылған немесе өткiзілген жерi мен уақытын көрсететiн;</w:t>
      </w:r>
    </w:p>
    <w:bookmarkEnd w:id="30"/>
    <w:bookmarkStart w:name="z237" w:id="31"/>
    <w:p>
      <w:pPr>
        <w:spacing w:after="0"/>
        <w:ind w:left="0"/>
        <w:jc w:val="both"/>
      </w:pPr>
      <w:r>
        <w:rPr>
          <w:rFonts w:ascii="Times New Roman"/>
          <w:b w:val="false"/>
          <w:i w:val="false"/>
          <w:color w:val="000000"/>
          <w:sz w:val="28"/>
        </w:rPr>
        <w:t>
      3-1) дәрілік заттардың патенттелмейтін халықаралық атауларын білдіретін;</w:t>
      </w:r>
    </w:p>
    <w:bookmarkEnd w:id="31"/>
    <w:bookmarkStart w:name="z97"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2012.01.12 </w:t>
      </w:r>
      <w:r>
        <w:rPr>
          <w:rFonts w:ascii="Times New Roman"/>
          <w:b w:val="false"/>
          <w:i w:val="false"/>
          <w:color w:val="000000"/>
          <w:sz w:val="28"/>
        </w:rPr>
        <w:t>№ 537-IV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32"/>
    <w:bookmarkStart w:name="z98"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2012.01.12 </w:t>
      </w:r>
      <w:r>
        <w:rPr>
          <w:rFonts w:ascii="Times New Roman"/>
          <w:b w:val="false"/>
          <w:i w:val="false"/>
          <w:color w:val="000000"/>
          <w:sz w:val="28"/>
        </w:rPr>
        <w:t>№ 537-IV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33"/>
    <w:bookmarkStart w:name="z99" w:id="34"/>
    <w:p>
      <w:pPr>
        <w:spacing w:after="0"/>
        <w:ind w:left="0"/>
        <w:jc w:val="both"/>
      </w:pPr>
      <w:r>
        <w:rPr>
          <w:rFonts w:ascii="Times New Roman"/>
          <w:b w:val="false"/>
          <w:i w:val="false"/>
          <w:color w:val="000000"/>
          <w:sz w:val="28"/>
        </w:rPr>
        <w:t>
      6) тауарларды немесе көрсетiлген қызметтердi белгiлеу үшiн пайдаланылатын олармен тiкелей сипаттамалық байланысы бар элементтерден тұратын белгілемелерді тауар белгілері ретінде тіркеуге жол берілмейді.</w:t>
      </w:r>
    </w:p>
    <w:bookmarkEnd w:id="34"/>
    <w:bookmarkStart w:name="z100"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- 13) </w:t>
      </w:r>
      <w:r>
        <w:rPr>
          <w:rFonts w:ascii="Times New Roman"/>
          <w:b w:val="false"/>
          <w:i w:val="false"/>
          <w:color w:val="000000"/>
          <w:sz w:val="28"/>
        </w:rPr>
        <w:t xml:space="preserve">алып тасталды - ҚР 2012.01.12 </w:t>
      </w:r>
      <w:r>
        <w:rPr>
          <w:rFonts w:ascii="Times New Roman"/>
          <w:b w:val="false"/>
          <w:i w:val="false"/>
          <w:color w:val="000000"/>
          <w:sz w:val="28"/>
        </w:rPr>
        <w:t>№ 537-IV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35"/>
    <w:bookmarkStart w:name="z403" w:id="36"/>
    <w:p>
      <w:pPr>
        <w:spacing w:after="0"/>
        <w:ind w:left="0"/>
        <w:jc w:val="both"/>
      </w:pPr>
      <w:r>
        <w:rPr>
          <w:rFonts w:ascii="Times New Roman"/>
          <w:b w:val="false"/>
          <w:i w:val="false"/>
          <w:color w:val="000000"/>
          <w:sz w:val="28"/>
        </w:rPr>
        <w:t>
      Егер көрсетілген белгілемелер тауар белгісінде үстем жағдайда болмаса, оның қорғалмайтын элементтерi ретiнде пайдаланылуы мүмкiн.</w:t>
      </w:r>
    </w:p>
    <w:bookmarkEnd w:id="36"/>
    <w:bookmarkStart w:name="z478" w:id="37"/>
    <w:p>
      <w:pPr>
        <w:spacing w:after="0"/>
        <w:ind w:left="0"/>
        <w:jc w:val="both"/>
      </w:pPr>
      <w:r>
        <w:rPr>
          <w:rFonts w:ascii="Times New Roman"/>
          <w:b w:val="false"/>
          <w:i w:val="false"/>
          <w:color w:val="000000"/>
          <w:sz w:val="28"/>
        </w:rPr>
        <w:t>
      Егер өтінім берілген күнге белгілеме пайдалану нәтижесінде ажыратылатын реңкке ие болса, көрсетілген белгілемелер тауар белгісі ретінде тіркелуі мүмкін. Ажыратылатын реңк деп бір жеке және (немесе) заңды тұлғалардың тауарларын (көрсетілетін қызметтерін) басқа жеке және (немесе) заңды тұлғалардың біртектес тауарларынан (көрсетілетін қызметтерінен) ажыратуға мүмкіндік беретін белгілемелердің сипаттамалары түсініледі.</w:t>
      </w:r>
    </w:p>
    <w:bookmarkEnd w:id="37"/>
    <w:bookmarkStart w:name="z107" w:id="38"/>
    <w:p>
      <w:pPr>
        <w:spacing w:after="0"/>
        <w:ind w:left="0"/>
        <w:jc w:val="both"/>
      </w:pPr>
      <w:r>
        <w:rPr>
          <w:rFonts w:ascii="Times New Roman"/>
          <w:b w:val="false"/>
          <w:i w:val="false"/>
          <w:color w:val="000000"/>
          <w:sz w:val="28"/>
        </w:rPr>
        <w:t xml:space="preserve">
      2. Мемлекеттiк елтаңбаларды, тулар мен эмблемаларды, халықаралық ұйымдардың қысқартылған немесе толық атауларын және олардың елтаңбаларын, тулары мен эмблемаларын, ресми бақылаулық, кепiлдiк және сынамалық таңбаларды, мөрлердi, олимпиадалық рәмiздердi, наградаларды және басқа да айырым белгiлерiн, сондай-ақ оларға айырғысыз дәрежеге дейін ұқсас белгiлемелердi бейнелейтiн белгiлер тауар таңбалары ретiнде тiркелмейдi. </w:t>
      </w:r>
    </w:p>
    <w:bookmarkEnd w:id="38"/>
    <w:p>
      <w:pPr>
        <w:spacing w:after="0"/>
        <w:ind w:left="0"/>
        <w:jc w:val="both"/>
      </w:pPr>
      <w:r>
        <w:rPr>
          <w:rFonts w:ascii="Times New Roman"/>
          <w:b w:val="false"/>
          <w:i w:val="false"/>
          <w:color w:val="000000"/>
          <w:sz w:val="28"/>
        </w:rPr>
        <w:t>
      Егер белгi солардан ғана тұратын болмаса және егер оларды пайдалануға тиiстi құзыреттi органның немесе олардың иесiнiң келiсiмi бар болса, мұндай белгiлер қорғалмайтын элементтер ретiнде пайдаланылуы мүмкін.</w:t>
      </w:r>
    </w:p>
    <w:bookmarkStart w:name="z108" w:id="39"/>
    <w:p>
      <w:pPr>
        <w:spacing w:after="0"/>
        <w:ind w:left="0"/>
        <w:jc w:val="both"/>
      </w:pPr>
      <w:r>
        <w:rPr>
          <w:rFonts w:ascii="Times New Roman"/>
          <w:b w:val="false"/>
          <w:i w:val="false"/>
          <w:color w:val="000000"/>
          <w:sz w:val="28"/>
        </w:rPr>
        <w:t>
      3. Тауар таңбалары немесе олардың элементтерi ретiнде:</w:t>
      </w:r>
    </w:p>
    <w:bookmarkEnd w:id="39"/>
    <w:p>
      <w:pPr>
        <w:spacing w:after="0"/>
        <w:ind w:left="0"/>
        <w:jc w:val="both"/>
      </w:pPr>
      <w:r>
        <w:rPr>
          <w:rFonts w:ascii="Times New Roman"/>
          <w:b w:val="false"/>
          <w:i w:val="false"/>
          <w:color w:val="000000"/>
          <w:sz w:val="28"/>
        </w:rPr>
        <w:t>
      1) тауарға немесе оның жасаушысына, көрсетілетін қызметке немесе көрсетілетін қызметті беретін тұлғаға, сондай-ақ тауар өндірілген жерге қатысты жаңылыстыруы мүмкiн географиялық объектiлердiң атауларына қатысты жалған болып табылатын немесе жаңылыстыруы мүмкiн;</w:t>
      </w:r>
    </w:p>
    <w:bookmarkStart w:name="z109" w:id="40"/>
    <w:p>
      <w:pPr>
        <w:spacing w:after="0"/>
        <w:ind w:left="0"/>
        <w:jc w:val="both"/>
      </w:pPr>
      <w:r>
        <w:rPr>
          <w:rFonts w:ascii="Times New Roman"/>
          <w:b w:val="false"/>
          <w:i w:val="false"/>
          <w:color w:val="000000"/>
          <w:sz w:val="28"/>
        </w:rPr>
        <w:t>
      2) тауар шығарылған нақты жердi үстiрт түрде көрсететiн, бiрақ тауар басқа аумақтан шығарылғаны туралы қате түсiнiк беретiн;</w:t>
      </w:r>
    </w:p>
    <w:bookmarkEnd w:id="40"/>
    <w:bookmarkStart w:name="z110" w:id="41"/>
    <w:p>
      <w:pPr>
        <w:spacing w:after="0"/>
        <w:ind w:left="0"/>
        <w:jc w:val="both"/>
      </w:pPr>
      <w:r>
        <w:rPr>
          <w:rFonts w:ascii="Times New Roman"/>
          <w:b w:val="false"/>
          <w:i w:val="false"/>
          <w:color w:val="000000"/>
          <w:sz w:val="28"/>
        </w:rPr>
        <w:t>
      3) минералды суларды, шараптарды немесе күштi спирт ішімдiктерiн бiрыңғайландыратын географиялық объектiнiң атаулары болып табылатын немесе оларды қамтитын белгiлердi, осы жерден шығарылмаған сондай тауарларды белгiлеу үшiн, сондай-ақ егер аударма пайдаланылса немесе белгiде "түрiнде", "үлгiсiнде", "стилiнде" деген немесе басқа да осындай сөздер қоса жазылса, сол белгiлердi;</w:t>
      </w:r>
    </w:p>
    <w:bookmarkEnd w:id="41"/>
    <w:bookmarkStart w:name="z111" w:id="42"/>
    <w:p>
      <w:pPr>
        <w:spacing w:after="0"/>
        <w:ind w:left="0"/>
        <w:jc w:val="both"/>
      </w:pPr>
      <w:r>
        <w:rPr>
          <w:rFonts w:ascii="Times New Roman"/>
          <w:b w:val="false"/>
          <w:i w:val="false"/>
          <w:color w:val="000000"/>
          <w:sz w:val="28"/>
        </w:rPr>
        <w:t xml:space="preserve">
      4) өзiнiң мазмұны жөнiнен қоғамдық мүдделерге, адамгершiлiк пен iзгiлiк принциптерiне қайшы келетiн белгiлердi тiркеуге жол берiлмейдi.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Тауар таңбасын тiркеуден бас тартудың өзге де негiздерi </w:t>
      </w:r>
    </w:p>
    <w:p>
      <w:pPr>
        <w:spacing w:after="0"/>
        <w:ind w:left="0"/>
        <w:jc w:val="both"/>
      </w:pPr>
      <w:r>
        <w:rPr>
          <w:rFonts w:ascii="Times New Roman"/>
          <w:b w:val="false"/>
          <w:i w:val="false"/>
          <w:color w:val="000000"/>
          <w:sz w:val="28"/>
        </w:rPr>
        <w:t>
      1. Тауар таңбалары ретiнде:</w:t>
      </w:r>
    </w:p>
    <w:bookmarkStart w:name="z112" w:id="43"/>
    <w:p>
      <w:pPr>
        <w:spacing w:after="0"/>
        <w:ind w:left="0"/>
        <w:jc w:val="both"/>
      </w:pPr>
      <w:r>
        <w:rPr>
          <w:rFonts w:ascii="Times New Roman"/>
          <w:b w:val="false"/>
          <w:i w:val="false"/>
          <w:color w:val="000000"/>
          <w:sz w:val="28"/>
        </w:rPr>
        <w:t>
      1) осы Заңның 6-тарауына сәйкес тіркелуі жарамсыз деп танылған немесе оның қолданысы тоқтатылған тауар белгілерін қоспағанда, бiртектес тауарларға немесе көрсетілетін қызметтерге қатысты басқа тұлғаның атына неғұрлым ертерек басымдықпен Қазақстан Республикасында тiркелген және халықаралық шарттарға орай қорғалатын тауар белгілерімен немесе сол тауарларға немесе көрсетілетін қызметтерге қатысты сол тұлғаның бірдей тауар белгілерімен;</w:t>
      </w:r>
    </w:p>
    <w:bookmarkEnd w:id="43"/>
    <w:bookmarkStart w:name="z113" w:id="44"/>
    <w:p>
      <w:pPr>
        <w:spacing w:after="0"/>
        <w:ind w:left="0"/>
        <w:jc w:val="both"/>
      </w:pPr>
      <w:r>
        <w:rPr>
          <w:rFonts w:ascii="Times New Roman"/>
          <w:b w:val="false"/>
          <w:i w:val="false"/>
          <w:color w:val="000000"/>
          <w:sz w:val="28"/>
        </w:rPr>
        <w:t>
      2) тауарлар мен қызметтердiң кез келген түрiне қатысты Қазақстан Республикасында белгiленген тәртiппен жалпыға бiрдей белгiлi деп танылған тауар таңбаларымен;</w:t>
      </w:r>
    </w:p>
    <w:bookmarkEnd w:id="44"/>
    <w:bookmarkStart w:name="z114" w:id="45"/>
    <w:p>
      <w:pPr>
        <w:spacing w:after="0"/>
        <w:ind w:left="0"/>
        <w:jc w:val="both"/>
      </w:pPr>
      <w:r>
        <w:rPr>
          <w:rFonts w:ascii="Times New Roman"/>
          <w:b w:val="false"/>
          <w:i w:val="false"/>
          <w:color w:val="000000"/>
          <w:sz w:val="28"/>
        </w:rPr>
        <w:t>
      3) бiртектес тауарларға немесе көрсетілетін қызметтерге (кері қайтарып алынғандарынан және тоқтатылғандарынан басқа) қатысты басқа тұлғаның атына неғұрлым ертерек басымдықпен тiркеуге мәлімделген белгiлемелермен немесе сол тауарларға немесе көрсетілетін қызметтерге қатысты сол тұлғаның ұқсас белгілерімен;</w:t>
      </w:r>
    </w:p>
    <w:bookmarkEnd w:id="45"/>
    <w:bookmarkStart w:name="z115"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2012.01.12 </w:t>
      </w:r>
      <w:r>
        <w:rPr>
          <w:rFonts w:ascii="Times New Roman"/>
          <w:b w:val="false"/>
          <w:i w:val="false"/>
          <w:color w:val="000000"/>
          <w:sz w:val="28"/>
        </w:rPr>
        <w:t>№ 537-IV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46"/>
    <w:bookmarkStart w:name="z116" w:id="47"/>
    <w:p>
      <w:pPr>
        <w:spacing w:after="0"/>
        <w:ind w:left="0"/>
        <w:jc w:val="both"/>
      </w:pPr>
      <w:r>
        <w:rPr>
          <w:rFonts w:ascii="Times New Roman"/>
          <w:b w:val="false"/>
          <w:i w:val="false"/>
          <w:color w:val="000000"/>
          <w:sz w:val="28"/>
        </w:rPr>
        <w:t>
      5) егер тауар таңбасын тіркеу дараландыру үшін тауар шығарылған жердің атауы тіркелген тауарларға қатысты жүзеге асырылса, тауар шығарылған жердiң осы атауын пайдалану құқығы иесiнiң атына тiркелетiн тауар таңбасының қорғалмайтын элементi ретiнде олар енгiзiлуi мүмкiн жағдайларды қоспағанда, кез келген тауарларға қатысты Қазақстан Республикасында қорғалатын тауар шығарылған жер атауларымен бiрдей немесе олар айырғысыз дәрежеге дейiн ұқсас белгiлемелер тiркелуге жатпайды.</w:t>
      </w:r>
    </w:p>
    <w:bookmarkEnd w:id="47"/>
    <w:bookmarkStart w:name="z399" w:id="48"/>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тауар белгілерінің қандай да біреуімен айырғысыз дәрежеге дейін ұқсас белгілемені бiртектес тауарларға немесе көрсетілетін қызметтерге қатысты тауар белгісі ретінде тіркеуге тауар белгісі иесінің жазбаша келісімі берілген жағдайда жол беріледі.</w:t>
      </w:r>
    </w:p>
    <w:bookmarkEnd w:id="48"/>
    <w:bookmarkStart w:name="z406" w:id="49"/>
    <w:p>
      <w:pPr>
        <w:spacing w:after="0"/>
        <w:ind w:left="0"/>
        <w:jc w:val="both"/>
      </w:pPr>
      <w:r>
        <w:rPr>
          <w:rFonts w:ascii="Times New Roman"/>
          <w:b w:val="false"/>
          <w:i w:val="false"/>
          <w:color w:val="000000"/>
          <w:sz w:val="28"/>
        </w:rPr>
        <w:t>
      Егер иесі заңды тұлға болып табылса, онда жазбаша келісім фирмалық бланкіде ұсынылуға, оған уәкілетті адам қол қоюға және заңды тұлғаның мөрімен (бар болған жағдайда) бекемделуге тиіс, ал егер иесі жеке тұлға болса, онда қолтаңбаны нотариат куәландыруға тиіс.</w:t>
      </w:r>
    </w:p>
    <w:bookmarkEnd w:id="49"/>
    <w:bookmarkStart w:name="z117" w:id="50"/>
    <w:p>
      <w:pPr>
        <w:spacing w:after="0"/>
        <w:ind w:left="0"/>
        <w:jc w:val="both"/>
      </w:pPr>
      <w:r>
        <w:rPr>
          <w:rFonts w:ascii="Times New Roman"/>
          <w:b w:val="false"/>
          <w:i w:val="false"/>
          <w:color w:val="000000"/>
          <w:sz w:val="28"/>
        </w:rPr>
        <w:t xml:space="preserve">
      2. Тауар таңбалары ретiнде: </w:t>
      </w:r>
    </w:p>
    <w:bookmarkEnd w:id="50"/>
    <w:p>
      <w:pPr>
        <w:spacing w:after="0"/>
        <w:ind w:left="0"/>
        <w:jc w:val="both"/>
      </w:pPr>
      <w:r>
        <w:rPr>
          <w:rFonts w:ascii="Times New Roman"/>
          <w:b w:val="false"/>
          <w:i w:val="false"/>
          <w:color w:val="000000"/>
          <w:sz w:val="28"/>
        </w:rPr>
        <w:t xml:space="preserve">
      1) олардың неғұрлым ертерек басымдығы болған жағдайда басқа тұлғалардың атындағы Қазақстан Республикасында қорғалатын өнеркәсiптi үлгiлер;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Қазақстан Республикасының 2004.07.09. N 586 </w:t>
      </w:r>
      <w:r>
        <w:rPr>
          <w:rFonts w:ascii="Times New Roman"/>
          <w:b w:val="false"/>
          <w:i w:val="false"/>
          <w:color w:val="000000"/>
          <w:sz w:val="28"/>
        </w:rPr>
        <w:t xml:space="preserve">Заңымен </w:t>
      </w:r>
      <w:r>
        <w:rPr>
          <w:rFonts w:ascii="Times New Roman"/>
          <w:b w:val="false"/>
          <w:i w:val="false"/>
          <w:color w:val="000000"/>
          <w:sz w:val="28"/>
        </w:rPr>
        <w:t>.</w:t>
      </w:r>
    </w:p>
    <w:bookmarkStart w:name="z118" w:id="51"/>
    <w:p>
      <w:pPr>
        <w:spacing w:after="0"/>
        <w:ind w:left="0"/>
        <w:jc w:val="both"/>
      </w:pPr>
      <w:r>
        <w:rPr>
          <w:rFonts w:ascii="Times New Roman"/>
          <w:b w:val="false"/>
          <w:i w:val="false"/>
          <w:color w:val="000000"/>
          <w:sz w:val="28"/>
        </w:rPr>
        <w:t>
      3) өтiнiм берiлген күнi авторлық құқықтарды бұзушылықпен Қазақстан Республикасында белгiлi әдебиет, ғылым және өнер туындыларының атаулары, белгiлi өнер туындылары мен олардың фрагменттерi;</w:t>
      </w:r>
    </w:p>
    <w:bookmarkEnd w:id="51"/>
    <w:bookmarkStart w:name="z119" w:id="52"/>
    <w:p>
      <w:pPr>
        <w:spacing w:after="0"/>
        <w:ind w:left="0"/>
        <w:jc w:val="both"/>
      </w:pPr>
      <w:r>
        <w:rPr>
          <w:rFonts w:ascii="Times New Roman"/>
          <w:b w:val="false"/>
          <w:i w:val="false"/>
          <w:color w:val="000000"/>
          <w:sz w:val="28"/>
        </w:rPr>
        <w:t>
      4) осы адамдардың, олардың мұрагерлерiнiң немесе құқық мирасқорларының жеке мүлiктiк емес құқықтарын бұза отырып, олардың тектерiн, есiмдерiн, бүркеншiк аттарын және солардан таралатын есiмдердi, портреттерi мен факсимилелерiн қайталайтын, сондай-ақ егер бұл белгiлер Қазақстан Республикасы тарихы мен мәдениетiнiң игiлiгi болып табылса, олар тиiстi құзыреттi органның рұқсатынсыз тiркелмейдi.</w:t>
      </w:r>
    </w:p>
    <w:bookmarkEnd w:id="52"/>
    <w:bookmarkStart w:name="z407" w:id="53"/>
    <w:p>
      <w:pPr>
        <w:spacing w:after="0"/>
        <w:ind w:left="0"/>
        <w:jc w:val="both"/>
      </w:pPr>
      <w:r>
        <w:rPr>
          <w:rFonts w:ascii="Times New Roman"/>
          <w:b w:val="false"/>
          <w:i w:val="false"/>
          <w:color w:val="000000"/>
          <w:sz w:val="28"/>
        </w:rPr>
        <w:t>
      3. Мәдениет саласындағы уәкілетті органмен келісілудің болмауы Қазақстан Республикасының тарихы мен мәдениеті игiлiгiн жаңғыртатын белгілемені тауар белгісі ретінде тіркеуден бас тартуға негіз болып табылады.</w:t>
      </w:r>
    </w:p>
    <w:bookmarkEnd w:id="53"/>
    <w:bookmarkStart w:name="z408" w:id="54"/>
    <w:p>
      <w:pPr>
        <w:spacing w:after="0"/>
        <w:ind w:left="0"/>
        <w:jc w:val="both"/>
      </w:pPr>
      <w:r>
        <w:rPr>
          <w:rFonts w:ascii="Times New Roman"/>
          <w:b w:val="false"/>
          <w:i w:val="false"/>
          <w:color w:val="000000"/>
          <w:sz w:val="28"/>
        </w:rPr>
        <w:t>
      4. Осы бапта көзделген бас тартуға негіздер Қазақстан Республикасы ратификациялаған халықаралық шарттарға сәйкес тауар белгілері ретінде Қазақстан Республикасының аумағында құқықтық қорғау алуға мәлімделген белгілемелерге қатысты да қолданылады.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Өтiнiм беру </w:t>
      </w:r>
    </w:p>
    <w:p>
      <w:pPr>
        <w:spacing w:after="0"/>
        <w:ind w:left="0"/>
        <w:jc w:val="both"/>
      </w:pPr>
      <w:r>
        <w:rPr>
          <w:rFonts w:ascii="Times New Roman"/>
          <w:b w:val="false"/>
          <w:i w:val="false"/>
          <w:color w:val="000000"/>
          <w:sz w:val="28"/>
        </w:rPr>
        <w:t>
      1. Тауар белгісіне өтiнiмдi сараптама ұйымына бiр өтiнiм берушi бередi.</w:t>
      </w:r>
    </w:p>
    <w:bookmarkStart w:name="z120" w:id="55"/>
    <w:p>
      <w:pPr>
        <w:spacing w:after="0"/>
        <w:ind w:left="0"/>
        <w:jc w:val="both"/>
      </w:pPr>
      <w:r>
        <w:rPr>
          <w:rFonts w:ascii="Times New Roman"/>
          <w:b w:val="false"/>
          <w:i w:val="false"/>
          <w:color w:val="000000"/>
          <w:sz w:val="28"/>
        </w:rPr>
        <w:t>
      2. Ұжымдық тауар таңбасына өтiнiм ұжымдық тауар таңбасын пайдалану туралы оған қатысушылардың келiсiмiне сәйкес бiрлестiк атынан берiледi.</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Тауар белгісін тіркеуге арналған өтінімге қойылатын талаптар</w:t>
      </w:r>
    </w:p>
    <w:p>
      <w:pPr>
        <w:spacing w:after="0"/>
        <w:ind w:left="0"/>
        <w:jc w:val="both"/>
      </w:pPr>
      <w:r>
        <w:rPr>
          <w:rFonts w:ascii="Times New Roman"/>
          <w:b w:val="false"/>
          <w:i w:val="false"/>
          <w:color w:val="ff0000"/>
          <w:sz w:val="28"/>
        </w:rPr>
        <w:t xml:space="preserve">
      Ескерту. 9-баптың тақырыбы жаңа редакцияда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Өтiнiм бiр тауар таңбасына қатысты болуға тиiс.</w:t>
      </w:r>
    </w:p>
    <w:bookmarkStart w:name="z121" w:id="56"/>
    <w:p>
      <w:pPr>
        <w:spacing w:after="0"/>
        <w:ind w:left="0"/>
        <w:jc w:val="both"/>
      </w:pPr>
      <w:r>
        <w:rPr>
          <w:rFonts w:ascii="Times New Roman"/>
          <w:b w:val="false"/>
          <w:i w:val="false"/>
          <w:color w:val="000000"/>
          <w:sz w:val="28"/>
        </w:rPr>
        <w:t>
      2. Өтінім:</w:t>
      </w:r>
    </w:p>
    <w:bookmarkEnd w:id="56"/>
    <w:p>
      <w:pPr>
        <w:spacing w:after="0"/>
        <w:ind w:left="0"/>
        <w:jc w:val="both"/>
      </w:pPr>
      <w:r>
        <w:rPr>
          <w:rFonts w:ascii="Times New Roman"/>
          <w:b w:val="false"/>
          <w:i w:val="false"/>
          <w:color w:val="000000"/>
          <w:sz w:val="28"/>
        </w:rPr>
        <w:t>
      1) өтiнiм берушiнi, сондай-ақ оның орналасқан жерiн немесе тұрғылықты жерiн көрсете отырып, белгілемеге сараптама жүргiзу туралы өтiнiштi;</w:t>
      </w:r>
    </w:p>
    <w:bookmarkStart w:name="z122" w:id="57"/>
    <w:p>
      <w:pPr>
        <w:spacing w:after="0"/>
        <w:ind w:left="0"/>
        <w:jc w:val="both"/>
      </w:pPr>
      <w:r>
        <w:rPr>
          <w:rFonts w:ascii="Times New Roman"/>
          <w:b w:val="false"/>
          <w:i w:val="false"/>
          <w:color w:val="000000"/>
          <w:sz w:val="28"/>
        </w:rPr>
        <w:t>
      2) мәлiмделген белгiнi;</w:t>
      </w:r>
    </w:p>
    <w:bookmarkEnd w:id="57"/>
    <w:bookmarkStart w:name="z123" w:id="58"/>
    <w:p>
      <w:pPr>
        <w:spacing w:after="0"/>
        <w:ind w:left="0"/>
        <w:jc w:val="both"/>
      </w:pPr>
      <w:r>
        <w:rPr>
          <w:rFonts w:ascii="Times New Roman"/>
          <w:b w:val="false"/>
          <w:i w:val="false"/>
          <w:color w:val="000000"/>
          <w:sz w:val="28"/>
        </w:rPr>
        <w:t>
      3) Тауарлар мен қызметтердiң халықаралық сыныптамасына сәйкес  тауарлардың және (немесе) қызметтердiң тiзбесiн қамтуға тиiс.</w:t>
      </w:r>
    </w:p>
    <w:bookmarkEnd w:id="58"/>
    <w:bookmarkStart w:name="z124" w:id="59"/>
    <w:p>
      <w:pPr>
        <w:spacing w:after="0"/>
        <w:ind w:left="0"/>
        <w:jc w:val="both"/>
      </w:pPr>
      <w:r>
        <w:rPr>
          <w:rFonts w:ascii="Times New Roman"/>
          <w:b w:val="false"/>
          <w:i w:val="false"/>
          <w:color w:val="000000"/>
          <w:sz w:val="28"/>
        </w:rPr>
        <w:t xml:space="preserve">
      3. Өтінiмге: </w:t>
      </w:r>
    </w:p>
    <w:bookmarkEnd w:id="59"/>
    <w:p>
      <w:pPr>
        <w:spacing w:after="0"/>
        <w:ind w:left="0"/>
        <w:jc w:val="both"/>
      </w:pPr>
      <w:r>
        <w:rPr>
          <w:rFonts w:ascii="Times New Roman"/>
          <w:b w:val="false"/>
          <w:i w:val="false"/>
          <w:color w:val="000000"/>
          <w:sz w:val="28"/>
        </w:rPr>
        <w:t>
      1) сараптама жүргізгені үшін көрсетілетін қызметке ақы төленгенін растайтын құжаттың көшірмесі;</w:t>
      </w:r>
    </w:p>
    <w:bookmarkStart w:name="z125" w:id="60"/>
    <w:p>
      <w:pPr>
        <w:spacing w:after="0"/>
        <w:ind w:left="0"/>
        <w:jc w:val="both"/>
      </w:pPr>
      <w:r>
        <w:rPr>
          <w:rFonts w:ascii="Times New Roman"/>
          <w:b w:val="false"/>
          <w:i w:val="false"/>
          <w:color w:val="000000"/>
          <w:sz w:val="28"/>
        </w:rPr>
        <w:t>
      2) іс жүргізу өкіл арқылы жүргізілген жағдайда сенімхаттың көшірмесі;</w:t>
      </w:r>
    </w:p>
    <w:bookmarkEnd w:id="60"/>
    <w:bookmarkStart w:name="z126" w:id="61"/>
    <w:p>
      <w:pPr>
        <w:spacing w:after="0"/>
        <w:ind w:left="0"/>
        <w:jc w:val="both"/>
      </w:pPr>
      <w:r>
        <w:rPr>
          <w:rFonts w:ascii="Times New Roman"/>
          <w:b w:val="false"/>
          <w:i w:val="false"/>
          <w:color w:val="000000"/>
          <w:sz w:val="28"/>
        </w:rPr>
        <w:t>
      3) ұжымдық тауар таңбасын өз атына тiркеуге уәкiлеттi ұйымның атауын, бұл таңбаны тiркеу мақсатын, осы таңбаны пайдалануға құқылы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жауаптылықты қамтитын ұжымдық тауар таңбасы жарғысы (ұжымдық тауар таңбасына өтiнiм берiлген жағдайда) қоса тiркелуге тиiс.</w:t>
      </w:r>
    </w:p>
    <w:bookmarkEnd w:id="61"/>
    <w:bookmarkStart w:name="z127" w:id="62"/>
    <w:p>
      <w:pPr>
        <w:spacing w:after="0"/>
        <w:ind w:left="0"/>
        <w:jc w:val="both"/>
      </w:pPr>
      <w:r>
        <w:rPr>
          <w:rFonts w:ascii="Times New Roman"/>
          <w:b w:val="false"/>
          <w:i w:val="false"/>
          <w:color w:val="000000"/>
          <w:sz w:val="28"/>
        </w:rPr>
        <w:t>
      4. Өтiнiм және оған қоса тiркелетiн құжаттар қазақ немесе орыс тiлiнде табыс етiледi. Егер құжаттар басқа тiлде табыс етiлген болса, өтiнiм берушi екі ай ішінде олардың қазақ немесе орыс тiлiндегi аудармасын тапсырады.</w:t>
      </w:r>
    </w:p>
    <w:bookmarkEnd w:id="62"/>
    <w:bookmarkStart w:name="z128" w:id="63"/>
    <w:p>
      <w:pPr>
        <w:spacing w:after="0"/>
        <w:ind w:left="0"/>
        <w:jc w:val="both"/>
      </w:pPr>
      <w:r>
        <w:rPr>
          <w:rFonts w:ascii="Times New Roman"/>
          <w:b w:val="false"/>
          <w:i w:val="false"/>
          <w:color w:val="000000"/>
          <w:sz w:val="28"/>
        </w:rPr>
        <w:t>
      5. Өтiнiм берiлген күн осы баптың 2-тармағының талаптарына сай өтiнiмнің сараптама жасау ұйымына түскен күнi бойынша, егер аталған құжаттар бiр мезгiлде табыс етiлмеген жағдайда - табыс етiлген құжаттардың соңғысы келiп түскен күн бойынша белгiленедi.</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Тауар таңбасының басымдығы </w:t>
      </w:r>
    </w:p>
    <w:p>
      <w:pPr>
        <w:spacing w:after="0"/>
        <w:ind w:left="0"/>
        <w:jc w:val="both"/>
      </w:pPr>
      <w:r>
        <w:rPr>
          <w:rFonts w:ascii="Times New Roman"/>
          <w:b w:val="false"/>
          <w:i w:val="false"/>
          <w:color w:val="000000"/>
          <w:sz w:val="28"/>
        </w:rPr>
        <w:t>
      1. Тауар таңбасының басымдығы сараптама жасау ұйымына өтiнiмнiң түскен күнi бойынша белгіленедi.</w:t>
      </w:r>
    </w:p>
    <w:bookmarkStart w:name="z130" w:id="64"/>
    <w:p>
      <w:pPr>
        <w:spacing w:after="0"/>
        <w:ind w:left="0"/>
        <w:jc w:val="both"/>
      </w:pPr>
      <w:r>
        <w:rPr>
          <w:rFonts w:ascii="Times New Roman"/>
          <w:b w:val="false"/>
          <w:i w:val="false"/>
          <w:color w:val="000000"/>
          <w:sz w:val="28"/>
        </w:rPr>
        <w:t>
      2. Егер сараптама жасау ұйымына өтiнiм беру аталған күннен бастап алты ай iшiнде жүзеге асырылса, тауар таңбасының басымдығы (конвенциялық басымдық) Өнеркәсіптiк меншiктi қорғау жөнiндегi Париж конвенциясына қатысушы елде, сондай-ақ онда көзделген халықаралық немесе аймақтық ұйымда тауар таңбасына бiрiншi өтiнiм (өтiнiмдер) берiлген күн бойынша белгiленуi мүмкiн. Конвенциялық басымдыққа өтiнiш жасалған кезде өтiнiм берушi алғашқы өтiнiм нөмiрiн, берiлген күнiн және ол берiлген елдi көрсетіп, алғашқы өтiнiмнiң куәландырылған көшiрмесiн қоса тiркеуi қажет.</w:t>
      </w:r>
    </w:p>
    <w:bookmarkEnd w:id="64"/>
    <w:bookmarkStart w:name="z131" w:id="65"/>
    <w:p>
      <w:pPr>
        <w:spacing w:after="0"/>
        <w:ind w:left="0"/>
        <w:jc w:val="both"/>
      </w:pPr>
      <w:r>
        <w:rPr>
          <w:rFonts w:ascii="Times New Roman"/>
          <w:b w:val="false"/>
          <w:i w:val="false"/>
          <w:color w:val="000000"/>
          <w:sz w:val="28"/>
        </w:rPr>
        <w:t>
      3. Ресми танылған халықаралық көрмелердiң экспонаттарына орналастырылған тауар таңбасының басымдығы (көрмелiк басымдық), егер сараптама жасау ұйымына тауар таңбасына өтiнiм беру көрсетiлген уақыттан бастап алты ай iшiнде жүзеге асырылса, көрмеде экспонатты ашық көрсете бастаған күн бойынша белгiленуi мүмкiн.</w:t>
      </w:r>
    </w:p>
    <w:bookmarkEnd w:id="65"/>
    <w:bookmarkStart w:name="z132" w:id="66"/>
    <w:p>
      <w:pPr>
        <w:spacing w:after="0"/>
        <w:ind w:left="0"/>
        <w:jc w:val="both"/>
      </w:pPr>
      <w:r>
        <w:rPr>
          <w:rFonts w:ascii="Times New Roman"/>
          <w:b w:val="false"/>
          <w:i w:val="false"/>
          <w:color w:val="000000"/>
          <w:sz w:val="28"/>
        </w:rPr>
        <w:t>
      4. Конвенциялық немесе көрмелiк басымдық құқығын пайдаланғысы келетiн өтiнiм берушi мұны тауар таңбасына өтiнiм берген кезде немесе өтiнiм сараптама жасау ұйымына түскен күннен бастап екi ай iшiнде көрсетуге және осындай талаптың заңдылығын растайтын тиiстi құжаттарды тапсыруға мiндеттi.</w:t>
      </w:r>
    </w:p>
    <w:bookmarkEnd w:id="66"/>
    <w:bookmarkStart w:name="z133" w:id="67"/>
    <w:p>
      <w:pPr>
        <w:spacing w:after="0"/>
        <w:ind w:left="0"/>
        <w:jc w:val="both"/>
      </w:pPr>
      <w:r>
        <w:rPr>
          <w:rFonts w:ascii="Times New Roman"/>
          <w:b w:val="false"/>
          <w:i w:val="false"/>
          <w:color w:val="000000"/>
          <w:sz w:val="28"/>
        </w:rPr>
        <w:t xml:space="preserve">
      5. Өтiнiм бөлiнген жағдайда өтiнiмдердiң әрқайсысы бойынша басымдық алғашқы өтiнiмнiң басымдық күнi бойынша белгiленедi. </w:t>
      </w:r>
    </w:p>
    <w:bookmarkEnd w:id="67"/>
    <w:p>
      <w:pPr>
        <w:spacing w:after="0"/>
        <w:ind w:left="0"/>
        <w:jc w:val="both"/>
      </w:pPr>
      <w:r>
        <w:rPr>
          <w:rFonts w:ascii="Times New Roman"/>
          <w:b w:val="false"/>
          <w:i w:val="false"/>
          <w:color w:val="000000"/>
          <w:sz w:val="28"/>
        </w:rPr>
        <w:t>
      Бөлiнген өтiнiмдер бойынша басымдық - сол өтiнiм берушiнiң алғашқы өтiнiмiнiң басымдық күнi бойынша, ал алғашқы өтiнiм бойынша неғұрлым ертерек басымдық белгiлеу құқығы бар болған кезде, егер бөлiнген өтiнiм берiлген күнге алғашқы өтiнiм қайтарылып алынбаса және қайтарылып алынған болып саналмаса және бөлiнген өтiнiмдi беру алғашқы өтiнiм бойынша шешiм шығарылғанға дейiн жүзеге асырылса осы басымдық күнi бойынша айқындалады.</w:t>
      </w:r>
    </w:p>
    <w:bookmarkStart w:name="z134" w:id="68"/>
    <w:p>
      <w:pPr>
        <w:spacing w:after="0"/>
        <w:ind w:left="0"/>
        <w:jc w:val="both"/>
      </w:pPr>
      <w:r>
        <w:rPr>
          <w:rFonts w:ascii="Times New Roman"/>
          <w:b w:val="false"/>
          <w:i w:val="false"/>
          <w:color w:val="000000"/>
          <w:sz w:val="28"/>
        </w:rPr>
        <w:t>
      6. Тауар белгісінің алуан түрлi тауарларға қатысты көптеген басымдығы алуан түрлi тауарларға қатысты өтiнiм берушiнiң бiр белгiлемеге берiлген бiрнеше өтiнiмi болған кезде оның өтiнiшхаты бойынша белгiленеді.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69"/>
    <w:p>
      <w:pPr>
        <w:spacing w:after="0"/>
        <w:ind w:left="0"/>
        <w:jc w:val="left"/>
      </w:pPr>
      <w:r>
        <w:rPr>
          <w:rFonts w:ascii="Times New Roman"/>
          <w:b/>
          <w:i w:val="false"/>
          <w:color w:val="000000"/>
        </w:rPr>
        <w:t xml:space="preserve">  3-тарау. Тауар таңбасының сараптамасы</w:t>
      </w:r>
    </w:p>
    <w:bookmarkEnd w:id="69"/>
    <w:p>
      <w:pPr>
        <w:spacing w:after="0"/>
        <w:ind w:left="0"/>
        <w:jc w:val="both"/>
      </w:pPr>
      <w:r>
        <w:rPr>
          <w:rFonts w:ascii="Times New Roman"/>
          <w:b/>
          <w:i w:val="false"/>
          <w:color w:val="000000"/>
          <w:sz w:val="28"/>
        </w:rPr>
        <w:t>11-бап. Өтінімге сараптама жүргізу тәртібі</w:t>
      </w:r>
    </w:p>
    <w:bookmarkStart w:name="z409" w:id="70"/>
    <w:p>
      <w:pPr>
        <w:spacing w:after="0"/>
        <w:ind w:left="0"/>
        <w:jc w:val="both"/>
      </w:pPr>
      <w:r>
        <w:rPr>
          <w:rFonts w:ascii="Times New Roman"/>
          <w:b w:val="false"/>
          <w:i w:val="false"/>
          <w:color w:val="000000"/>
          <w:sz w:val="28"/>
        </w:rPr>
        <w:t>
      1. Өтінімге сараптама кезең-кезеңімен:</w:t>
      </w:r>
    </w:p>
    <w:bookmarkEnd w:id="70"/>
    <w:p>
      <w:pPr>
        <w:spacing w:after="0"/>
        <w:ind w:left="0"/>
        <w:jc w:val="both"/>
      </w:pPr>
      <w:r>
        <w:rPr>
          <w:rFonts w:ascii="Times New Roman"/>
          <w:b w:val="false"/>
          <w:i w:val="false"/>
          <w:color w:val="000000"/>
          <w:sz w:val="28"/>
        </w:rPr>
        <w:t>
      1) алдын ала сараптама – өтінім берілген күннен бастап бір ай ішінде;</w:t>
      </w:r>
    </w:p>
    <w:p>
      <w:pPr>
        <w:spacing w:after="0"/>
        <w:ind w:left="0"/>
        <w:jc w:val="both"/>
      </w:pPr>
      <w:r>
        <w:rPr>
          <w:rFonts w:ascii="Times New Roman"/>
          <w:b w:val="false"/>
          <w:i w:val="false"/>
          <w:color w:val="000000"/>
          <w:sz w:val="28"/>
        </w:rPr>
        <w:t xml:space="preserve">
      2) барысында мәлімделетін белгілеменің осы Заңның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белгіленген талаптарға сәйкестігі тексерілетін толық сараптама өтінім берілген күннен бастап жеті ай ішінде жүргізіледі.</w:t>
      </w:r>
    </w:p>
    <w:bookmarkStart w:name="z479" w:id="71"/>
    <w:p>
      <w:pPr>
        <w:spacing w:after="0"/>
        <w:ind w:left="0"/>
        <w:jc w:val="both"/>
      </w:pPr>
      <w:r>
        <w:rPr>
          <w:rFonts w:ascii="Times New Roman"/>
          <w:b w:val="false"/>
          <w:i w:val="false"/>
          <w:color w:val="000000"/>
          <w:sz w:val="28"/>
        </w:rPr>
        <w:t>
      2. Сараптаманың кез келген кезеңінде сараптама ұйымы қосымша материалдарды сұратуға құқылы, олар өтініш берушіге сұрау салу жіберілген күннен бастап үш ай ішінде ұсынылуға тиіс.</w:t>
      </w:r>
    </w:p>
    <w:bookmarkEnd w:id="71"/>
    <w:p>
      <w:pPr>
        <w:spacing w:after="0"/>
        <w:ind w:left="0"/>
        <w:jc w:val="both"/>
      </w:pPr>
      <w:r>
        <w:rPr>
          <w:rFonts w:ascii="Times New Roman"/>
          <w:b w:val="false"/>
          <w:i w:val="false"/>
          <w:color w:val="000000"/>
          <w:sz w:val="28"/>
        </w:rPr>
        <w:t>
      Өтініш беруші белгіленген мерзімде қосымша материалдарды не көрсетілген мерзімді ұзарту туралы өтінішхатты ұсынбаған жағдайда іс жүргізу тоқтатылады және өтінім кері қайтарып алынған деп есептеледі.</w:t>
      </w:r>
    </w:p>
    <w:bookmarkStart w:name="z480" w:id="72"/>
    <w:p>
      <w:pPr>
        <w:spacing w:after="0"/>
        <w:ind w:left="0"/>
        <w:jc w:val="both"/>
      </w:pPr>
      <w:r>
        <w:rPr>
          <w:rFonts w:ascii="Times New Roman"/>
          <w:b w:val="false"/>
          <w:i w:val="false"/>
          <w:color w:val="000000"/>
          <w:sz w:val="28"/>
        </w:rPr>
        <w:t>
      3. Қазақстан Республикасының заңдарында белгіленген жағдайларды қоспағанда, өтінімді қарау барысы туралы ақпарат үшінші тұлғаларға берілмейді.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Өтінім туралы мәліметтерді жариялау</w:t>
      </w:r>
    </w:p>
    <w:bookmarkStart w:name="z413" w:id="73"/>
    <w:p>
      <w:pPr>
        <w:spacing w:after="0"/>
        <w:ind w:left="0"/>
        <w:jc w:val="both"/>
      </w:pPr>
      <w:r>
        <w:rPr>
          <w:rFonts w:ascii="Times New Roman"/>
          <w:b w:val="false"/>
          <w:i w:val="false"/>
          <w:color w:val="000000"/>
          <w:sz w:val="28"/>
        </w:rPr>
        <w:t>
      1. Алдын ала сараптама аяқталған күннен бастап бес жұмыс күні ішінде өтінім туралы мәліметтер апта сайынғы бюллетеньде жарияланады.</w:t>
      </w:r>
    </w:p>
    <w:bookmarkEnd w:id="73"/>
    <w:bookmarkStart w:name="z414" w:id="74"/>
    <w:p>
      <w:pPr>
        <w:spacing w:after="0"/>
        <w:ind w:left="0"/>
        <w:jc w:val="both"/>
      </w:pPr>
      <w:r>
        <w:rPr>
          <w:rFonts w:ascii="Times New Roman"/>
          <w:b w:val="false"/>
          <w:i w:val="false"/>
          <w:color w:val="000000"/>
          <w:sz w:val="28"/>
        </w:rPr>
        <w:t>
      2. Берілген өтінімдер туралы мәліметтерде мынадай ақпарат қамтылуға тиіс:</w:t>
      </w:r>
    </w:p>
    <w:bookmarkEnd w:id="74"/>
    <w:p>
      <w:pPr>
        <w:spacing w:after="0"/>
        <w:ind w:left="0"/>
        <w:jc w:val="both"/>
      </w:pPr>
      <w:r>
        <w:rPr>
          <w:rFonts w:ascii="Times New Roman"/>
          <w:b w:val="false"/>
          <w:i w:val="false"/>
          <w:color w:val="000000"/>
          <w:sz w:val="28"/>
        </w:rPr>
        <w:t>
      1) мәлімделген белгілеменің кескіні;</w:t>
      </w:r>
    </w:p>
    <w:p>
      <w:pPr>
        <w:spacing w:after="0"/>
        <w:ind w:left="0"/>
        <w:jc w:val="both"/>
      </w:pPr>
      <w:r>
        <w:rPr>
          <w:rFonts w:ascii="Times New Roman"/>
          <w:b w:val="false"/>
          <w:i w:val="false"/>
          <w:color w:val="000000"/>
          <w:sz w:val="28"/>
        </w:rPr>
        <w:t>
      2) өтінім беруші туралы деректер, оның ішінде өтінім берушінің және (немесе) оның өкілінің мекенжайы;</w:t>
      </w:r>
    </w:p>
    <w:p>
      <w:pPr>
        <w:spacing w:after="0"/>
        <w:ind w:left="0"/>
        <w:jc w:val="both"/>
      </w:pPr>
      <w:r>
        <w:rPr>
          <w:rFonts w:ascii="Times New Roman"/>
          <w:b w:val="false"/>
          <w:i w:val="false"/>
          <w:color w:val="000000"/>
          <w:sz w:val="28"/>
        </w:rPr>
        <w:t>
      3) өздеріне қатысты белгіні тiркеу сұралатын тауарлардың (көрсетілетін қызметтердiң) тiзбесi;</w:t>
      </w:r>
    </w:p>
    <w:p>
      <w:pPr>
        <w:spacing w:after="0"/>
        <w:ind w:left="0"/>
        <w:jc w:val="both"/>
      </w:pPr>
      <w:r>
        <w:rPr>
          <w:rFonts w:ascii="Times New Roman"/>
          <w:b w:val="false"/>
          <w:i w:val="false"/>
          <w:color w:val="000000"/>
          <w:sz w:val="28"/>
        </w:rPr>
        <w:t>
      4) өтiнiмнiң нөмiрi мен сараптама ұйымына берiлген күнi;</w:t>
      </w:r>
    </w:p>
    <w:p>
      <w:pPr>
        <w:spacing w:after="0"/>
        <w:ind w:left="0"/>
        <w:jc w:val="both"/>
      </w:pPr>
      <w:r>
        <w:rPr>
          <w:rFonts w:ascii="Times New Roman"/>
          <w:b w:val="false"/>
          <w:i w:val="false"/>
          <w:color w:val="000000"/>
          <w:sz w:val="28"/>
        </w:rPr>
        <w:t>
      5) егер конвенциялық басымдық белгiленген болса, бірінші өтiнiмді берген ел, өтінімнің нөмірі мен берілген күнi;</w:t>
      </w:r>
    </w:p>
    <w:p>
      <w:pPr>
        <w:spacing w:after="0"/>
        <w:ind w:left="0"/>
        <w:jc w:val="both"/>
      </w:pPr>
      <w:r>
        <w:rPr>
          <w:rFonts w:ascii="Times New Roman"/>
          <w:b w:val="false"/>
          <w:i w:val="false"/>
          <w:color w:val="000000"/>
          <w:sz w:val="28"/>
        </w:rPr>
        <w:t>
      6) ұжымдық тауар белгісіне нұсқау.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11-1-баппен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1" w:id="75"/>
    <w:p>
      <w:pPr>
        <w:spacing w:after="0"/>
        <w:ind w:left="0"/>
        <w:jc w:val="left"/>
      </w:pPr>
      <w:r>
        <w:rPr>
          <w:rFonts w:ascii="Times New Roman"/>
          <w:b/>
          <w:i w:val="false"/>
          <w:color w:val="000000"/>
        </w:rPr>
        <w:t xml:space="preserve"> 11-2-бап. Белгілемені тауар белгісі ретінде тіркеуге қарсы қарсылықтар</w:t>
      </w:r>
    </w:p>
    <w:bookmarkEnd w:id="75"/>
    <w:bookmarkStart w:name="z482" w:id="76"/>
    <w:p>
      <w:pPr>
        <w:spacing w:after="0"/>
        <w:ind w:left="0"/>
        <w:jc w:val="both"/>
      </w:pPr>
      <w:r>
        <w:rPr>
          <w:rFonts w:ascii="Times New Roman"/>
          <w:b w:val="false"/>
          <w:i w:val="false"/>
          <w:color w:val="000000"/>
          <w:sz w:val="28"/>
        </w:rPr>
        <w:t xml:space="preserve">
      1. Кез келген мүдделі тұлға өтінім туралы мәліметтер жарияланған күннен бастап бір ай ішінде сараптама ұйымына осы Заңның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негіздер бойынша мәлімделген белгілемені тауар белгісі ретінде тіркеуге қарсы қарсылық беруге құқылы.</w:t>
      </w:r>
    </w:p>
    <w:bookmarkEnd w:id="76"/>
    <w:bookmarkStart w:name="z483" w:id="77"/>
    <w:p>
      <w:pPr>
        <w:spacing w:after="0"/>
        <w:ind w:left="0"/>
        <w:jc w:val="both"/>
      </w:pPr>
      <w:r>
        <w:rPr>
          <w:rFonts w:ascii="Times New Roman"/>
          <w:b w:val="false"/>
          <w:i w:val="false"/>
          <w:color w:val="000000"/>
          <w:sz w:val="28"/>
        </w:rPr>
        <w:t>
      2. Сараптама ұйымы келіп түскен қарсылық (қарсылықтар) туралы хабарламаны берілген қарсылықтың (қарсылықтардың) көшірмесін қоса бере отырып, ол (олар) келіп түскен күннен бастап бес жұмыс күні ішінде өтініш берушіге жібереді.</w:t>
      </w:r>
    </w:p>
    <w:bookmarkEnd w:id="77"/>
    <w:bookmarkStart w:name="z484" w:id="78"/>
    <w:p>
      <w:pPr>
        <w:spacing w:after="0"/>
        <w:ind w:left="0"/>
        <w:jc w:val="both"/>
      </w:pPr>
      <w:r>
        <w:rPr>
          <w:rFonts w:ascii="Times New Roman"/>
          <w:b w:val="false"/>
          <w:i w:val="false"/>
          <w:color w:val="000000"/>
          <w:sz w:val="28"/>
        </w:rPr>
        <w:t>
      3. Өтініш берушінің мәлімделген белгілемені тауар белгісі ретінде тіркеуге қарсы берілген қарсылыққа (қарсылықтарға) қатысты өзінің жазбаша ұстанымын өзіне осы баптың 2-тармағында көзделген хабарлама жіберілген күннен бастап үш ай ішінде білдіруге құқығы бар.</w:t>
      </w:r>
    </w:p>
    <w:bookmarkEnd w:id="78"/>
    <w:bookmarkStart w:name="z485" w:id="79"/>
    <w:p>
      <w:pPr>
        <w:spacing w:after="0"/>
        <w:ind w:left="0"/>
        <w:jc w:val="both"/>
      </w:pPr>
      <w:r>
        <w:rPr>
          <w:rFonts w:ascii="Times New Roman"/>
          <w:b w:val="false"/>
          <w:i w:val="false"/>
          <w:color w:val="000000"/>
          <w:sz w:val="28"/>
        </w:rPr>
        <w:t>
      4. Сараптама ұйымы мүдделі тұлғаның (мүдделі тұлғалардың) қарсылығын (қарсылықтарын) және өтініш берушінің ұстанымын назарға ала отырып, тиісті сараптама қорытындысын шығарады.</w:t>
      </w:r>
    </w:p>
    <w:bookmarkEnd w:id="79"/>
    <w:bookmarkStart w:name="z486" w:id="80"/>
    <w:p>
      <w:pPr>
        <w:spacing w:after="0"/>
        <w:ind w:left="0"/>
        <w:jc w:val="both"/>
      </w:pPr>
      <w:r>
        <w:rPr>
          <w:rFonts w:ascii="Times New Roman"/>
          <w:b w:val="false"/>
          <w:i w:val="false"/>
          <w:color w:val="000000"/>
          <w:sz w:val="28"/>
        </w:rPr>
        <w:t xml:space="preserve">
      5. Осы баптың 3-тармағында көзделген мерзімге осы Заңның 13-бабы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ережелері қолданылмайды.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11-2-баппен толықтырылды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Өтінім сараптамасының нәтижелерi бойынша шешiмдер</w:t>
      </w:r>
    </w:p>
    <w:bookmarkStart w:name="z101" w:id="81"/>
    <w:p>
      <w:pPr>
        <w:spacing w:after="0"/>
        <w:ind w:left="0"/>
        <w:jc w:val="both"/>
      </w:pPr>
      <w:r>
        <w:rPr>
          <w:rFonts w:ascii="Times New Roman"/>
          <w:b w:val="false"/>
          <w:i w:val="false"/>
          <w:color w:val="000000"/>
          <w:sz w:val="28"/>
        </w:rPr>
        <w:t>
      1. Алдын ала сараптама нәтижелерi бойынша өтiнiш берушiге өтінім берілген күннен бастап бір айдан кешіктірілмей өтiнiмнiң қарауға қабылданғаны туралы немесе іс жүргізудің тоқтатылғаны туралы хабарлама жіберіледі.</w:t>
      </w:r>
    </w:p>
    <w:bookmarkEnd w:id="81"/>
    <w:bookmarkStart w:name="z415" w:id="82"/>
    <w:p>
      <w:pPr>
        <w:spacing w:after="0"/>
        <w:ind w:left="0"/>
        <w:jc w:val="both"/>
      </w:pPr>
      <w:r>
        <w:rPr>
          <w:rFonts w:ascii="Times New Roman"/>
          <w:b w:val="false"/>
          <w:i w:val="false"/>
          <w:color w:val="000000"/>
          <w:sz w:val="28"/>
        </w:rPr>
        <w:t xml:space="preserve">
      2. Өтiнiм қабылданған жағдайда сараптама ұйымы толық сараптама жүргізеді, оның нәтижелері бойынша өтінім берушіге тауар белгісін тiркеу, алдын ала ішінара тіркеу немесе тiркеуден алдын ала бас тарту туралы сараптама қорытындысы жіберіледі. </w:t>
      </w:r>
    </w:p>
    <w:bookmarkEnd w:id="82"/>
    <w:p>
      <w:pPr>
        <w:spacing w:after="0"/>
        <w:ind w:left="0"/>
        <w:jc w:val="both"/>
      </w:pPr>
      <w:r>
        <w:rPr>
          <w:rFonts w:ascii="Times New Roman"/>
          <w:b w:val="false"/>
          <w:i w:val="false"/>
          <w:color w:val="000000"/>
          <w:sz w:val="28"/>
        </w:rPr>
        <w:t>
      Өтінім беруші өзіне тіркеуден бас тарту немесе ішінара тіркеу туралы алдын ала сараптама қорытындысы жіберілген күннен бастап үш ай мерзімде уәжді қарсылық беруге құқылы, оны қарау нәтижелері бойынша сараптама ұйымы қарсылық келіп түскен күннен бастап үш ай ішінде түпкілікті қорытынды шығарады.</w:t>
      </w:r>
    </w:p>
    <w:p>
      <w:pPr>
        <w:spacing w:after="0"/>
        <w:ind w:left="0"/>
        <w:jc w:val="both"/>
      </w:pPr>
      <w:r>
        <w:rPr>
          <w:rFonts w:ascii="Times New Roman"/>
          <w:b w:val="false"/>
          <w:i w:val="false"/>
          <w:color w:val="000000"/>
          <w:sz w:val="28"/>
        </w:rPr>
        <w:t xml:space="preserve">
      Түпкілікті қорытындының негізінде сараптама ұйымы тауар белгісін тiркеу, ішінара тіркеу немесе тiркеуден бас тарту туралы шешім қабылдайды. </w:t>
      </w:r>
    </w:p>
    <w:bookmarkStart w:name="z416" w:id="83"/>
    <w:p>
      <w:pPr>
        <w:spacing w:after="0"/>
        <w:ind w:left="0"/>
        <w:jc w:val="both"/>
      </w:pPr>
      <w:r>
        <w:rPr>
          <w:rFonts w:ascii="Times New Roman"/>
          <w:b w:val="false"/>
          <w:i w:val="false"/>
          <w:color w:val="000000"/>
          <w:sz w:val="28"/>
        </w:rPr>
        <w:t>
      3. Тауар белгісін тiркеу немесе ішінара тіркеу туралы шешiм Тауар белгілерінің мемлекеттiк тiзiлiмiне оны енгiзгенге дейiн неғұрлым ертерек басымдығы бар өтiнiмнiң анықталуына байланысты қайта қаралуы мүмкiн.</w:t>
      </w:r>
    </w:p>
    <w:bookmarkEnd w:id="83"/>
    <w:bookmarkStart w:name="z417" w:id="84"/>
    <w:p>
      <w:pPr>
        <w:spacing w:after="0"/>
        <w:ind w:left="0"/>
        <w:jc w:val="both"/>
      </w:pPr>
      <w:r>
        <w:rPr>
          <w:rFonts w:ascii="Times New Roman"/>
          <w:b w:val="false"/>
          <w:i w:val="false"/>
          <w:color w:val="000000"/>
          <w:sz w:val="28"/>
        </w:rPr>
        <w:t>
      4. Өтiнiм берушi тіркеу немесе ішінара тіркеу туралы қабылданған шешім туралы хабарлама өзіне жіберілген күннен бастап үш ай iшiнде тауар белгісін тіркегені үшін сараптама ұйымы көрсеткен қызметке ақы төлеуді жүргізеді. Көрсетілген қызметке ақы төлеу туралы құжатты ұсынбаған кезде тауар белгісіне өтiнiм кері қайтарып алынды деп танылады және ол бойынша iс жүргiзу тоқтатылады.</w:t>
      </w:r>
    </w:p>
    <w:bookmarkEnd w:id="84"/>
    <w:bookmarkStart w:name="z418" w:id="85"/>
    <w:p>
      <w:pPr>
        <w:spacing w:after="0"/>
        <w:ind w:left="0"/>
        <w:jc w:val="both"/>
      </w:pPr>
      <w:r>
        <w:rPr>
          <w:rFonts w:ascii="Times New Roman"/>
          <w:b w:val="false"/>
          <w:i w:val="false"/>
          <w:color w:val="000000"/>
          <w:sz w:val="28"/>
        </w:rPr>
        <w:t>
      5. Түпкілікті қорытындымен келiспеген кезде өтiнiш берушi осы қорытынды өзіне жiберiлген күннен бастап үш ай мерзімде уәкiлеттi органға қарсылық бере алады. Апелляциялық кеңес қарсылықты уәкілетті органға келіп түскен күнінен бастап төрт ай мерзiмде қарауға тиiс.</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Өтiнiм берушiнiң құқықтары </w:t>
      </w:r>
    </w:p>
    <w:p>
      <w:pPr>
        <w:spacing w:after="0"/>
        <w:ind w:left="0"/>
        <w:jc w:val="both"/>
      </w:pPr>
      <w:r>
        <w:rPr>
          <w:rFonts w:ascii="Times New Roman"/>
          <w:b w:val="false"/>
          <w:i w:val="false"/>
          <w:color w:val="000000"/>
          <w:sz w:val="28"/>
        </w:rPr>
        <w:t>
      Өтiнiм берушiнiң:</w:t>
      </w:r>
    </w:p>
    <w:bookmarkStart w:name="z142" w:id="86"/>
    <w:p>
      <w:pPr>
        <w:spacing w:after="0"/>
        <w:ind w:left="0"/>
        <w:jc w:val="both"/>
      </w:pPr>
      <w:r>
        <w:rPr>
          <w:rFonts w:ascii="Times New Roman"/>
          <w:b w:val="false"/>
          <w:i w:val="false"/>
          <w:color w:val="000000"/>
          <w:sz w:val="28"/>
        </w:rPr>
        <w:t>
      1) өтiнiмдi сараптаманың кез келген кезеңiнде керi қайтарып алуға;</w:t>
      </w:r>
    </w:p>
    <w:bookmarkEnd w:id="86"/>
    <w:bookmarkStart w:name="z143" w:id="87"/>
    <w:p>
      <w:pPr>
        <w:spacing w:after="0"/>
        <w:ind w:left="0"/>
        <w:jc w:val="both"/>
      </w:pPr>
      <w:r>
        <w:rPr>
          <w:rFonts w:ascii="Times New Roman"/>
          <w:b w:val="false"/>
          <w:i w:val="false"/>
          <w:color w:val="000000"/>
          <w:sz w:val="28"/>
        </w:rPr>
        <w:t>
      2) өтiнiмге сараптама жасау барысында туындайтын мәселелердi қарауға қатысуға;</w:t>
      </w:r>
    </w:p>
    <w:bookmarkEnd w:id="87"/>
    <w:bookmarkStart w:name="z144" w:id="88"/>
    <w:p>
      <w:pPr>
        <w:spacing w:after="0"/>
        <w:ind w:left="0"/>
        <w:jc w:val="both"/>
      </w:pPr>
      <w:r>
        <w:rPr>
          <w:rFonts w:ascii="Times New Roman"/>
          <w:b w:val="false"/>
          <w:i w:val="false"/>
          <w:color w:val="000000"/>
          <w:sz w:val="28"/>
        </w:rPr>
        <w:t>
      3) толық сараптама аяқталғанша өтiнiм материалдарын мәнi бойынша өзгертпей, оларды толықтыруға, анықтауға немесе түзетуге;</w:t>
      </w:r>
    </w:p>
    <w:bookmarkEnd w:id="88"/>
    <w:bookmarkStart w:name="z145" w:id="89"/>
    <w:p>
      <w:pPr>
        <w:spacing w:after="0"/>
        <w:ind w:left="0"/>
        <w:jc w:val="both"/>
      </w:pPr>
      <w:r>
        <w:rPr>
          <w:rFonts w:ascii="Times New Roman"/>
          <w:b w:val="false"/>
          <w:i w:val="false"/>
          <w:color w:val="000000"/>
          <w:sz w:val="28"/>
        </w:rPr>
        <w:t>
      3-1) алғашқы өтiнiмде көрсетiлген тауарлар мен көрсетiлетiн қызметтердi бөлектелген өтiнiмдер арасында бөле отырып өтiнiмдi бөлектеу туралы оны қараудың кез келген кезеңiнде сараптама аяқталғанға дейiн өтiнiш бiлдiруге;</w:t>
      </w:r>
    </w:p>
    <w:bookmarkEnd w:id="89"/>
    <w:bookmarkStart w:name="z146" w:id="90"/>
    <w:p>
      <w:pPr>
        <w:spacing w:after="0"/>
        <w:ind w:left="0"/>
        <w:jc w:val="both"/>
      </w:pPr>
      <w:r>
        <w:rPr>
          <w:rFonts w:ascii="Times New Roman"/>
          <w:b w:val="false"/>
          <w:i w:val="false"/>
          <w:color w:val="000000"/>
          <w:sz w:val="28"/>
        </w:rPr>
        <w:t>
      4) сұрау салуға жауап беру немесе қарсылық бiлдiру үшiн белгiленген мерзiмдi ұзарту, бiрақ алты айдан аспайтын мерзiмге ұзарту туралы өтiнiш беруге;</w:t>
      </w:r>
    </w:p>
    <w:bookmarkEnd w:id="90"/>
    <w:bookmarkStart w:name="z147" w:id="91"/>
    <w:p>
      <w:pPr>
        <w:spacing w:after="0"/>
        <w:ind w:left="0"/>
        <w:jc w:val="both"/>
      </w:pPr>
      <w:r>
        <w:rPr>
          <w:rFonts w:ascii="Times New Roman"/>
          <w:b w:val="false"/>
          <w:i w:val="false"/>
          <w:color w:val="000000"/>
          <w:sz w:val="28"/>
        </w:rPr>
        <w:t>
      5) өткiзiп алынған мерзiмдi қалпына келтiру туралы, бiрақ өткiзiп алынған мерзiм аяқталған күннен екi айдан кешiктiрмей қалпына келтiру туралы өтiнiш беруге;</w:t>
      </w:r>
    </w:p>
    <w:bookmarkEnd w:id="91"/>
    <w:bookmarkStart w:name="z148" w:id="92"/>
    <w:p>
      <w:pPr>
        <w:spacing w:after="0"/>
        <w:ind w:left="0"/>
        <w:jc w:val="both"/>
      </w:pPr>
      <w:r>
        <w:rPr>
          <w:rFonts w:ascii="Times New Roman"/>
          <w:b w:val="false"/>
          <w:i w:val="false"/>
          <w:color w:val="000000"/>
          <w:sz w:val="28"/>
        </w:rPr>
        <w:t>
      6) қарсы қойылған материалдармен танысуға;</w:t>
      </w:r>
    </w:p>
    <w:bookmarkEnd w:id="92"/>
    <w:bookmarkStart w:name="z401" w:id="93"/>
    <w:p>
      <w:pPr>
        <w:spacing w:after="0"/>
        <w:ind w:left="0"/>
        <w:jc w:val="both"/>
      </w:pPr>
      <w:r>
        <w:rPr>
          <w:rFonts w:ascii="Times New Roman"/>
          <w:b w:val="false"/>
          <w:i w:val="false"/>
          <w:color w:val="000000"/>
          <w:sz w:val="28"/>
        </w:rPr>
        <w:t>
      7) апелляциялық кеңеске қарсылық беруге байланысты іс жүргізуді тоқтата тұру туралы өтініш білдіруге;</w:t>
      </w:r>
    </w:p>
    <w:bookmarkEnd w:id="93"/>
    <w:bookmarkStart w:name="z402" w:id="94"/>
    <w:p>
      <w:pPr>
        <w:spacing w:after="0"/>
        <w:ind w:left="0"/>
        <w:jc w:val="both"/>
      </w:pPr>
      <w:r>
        <w:rPr>
          <w:rFonts w:ascii="Times New Roman"/>
          <w:b w:val="false"/>
          <w:i w:val="false"/>
          <w:color w:val="000000"/>
          <w:sz w:val="28"/>
        </w:rPr>
        <w:t>
      8) тауар белгісі Тауар белгілерінің мемлекеттік тізілімінде тіркелгенге дейін тауар белгісін алуға құқықты басқа тұлғаға беру туралы өтінішхат беруге;</w:t>
      </w:r>
    </w:p>
    <w:bookmarkEnd w:id="94"/>
    <w:bookmarkStart w:name="z419" w:id="95"/>
    <w:p>
      <w:pPr>
        <w:spacing w:after="0"/>
        <w:ind w:left="0"/>
        <w:jc w:val="both"/>
      </w:pPr>
      <w:r>
        <w:rPr>
          <w:rFonts w:ascii="Times New Roman"/>
          <w:b w:val="false"/>
          <w:i w:val="false"/>
          <w:color w:val="000000"/>
          <w:sz w:val="28"/>
        </w:rPr>
        <w:t>
      9) тауар белгісі Тауар белгілерінің мемлекеттік тізілімінде тіркелгенге дейін өтінім берушінің атауына және мекенжайына өзгерістер енгізуге құқығы бар.</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96"/>
    <w:p>
      <w:pPr>
        <w:spacing w:after="0"/>
        <w:ind w:left="0"/>
        <w:jc w:val="left"/>
      </w:pPr>
      <w:r>
        <w:rPr>
          <w:rFonts w:ascii="Times New Roman"/>
          <w:b/>
          <w:i w:val="false"/>
          <w:color w:val="000000"/>
        </w:rPr>
        <w:t xml:space="preserve">  4-тарау. Тауар таңбасын тіркеу</w:t>
      </w:r>
    </w:p>
    <w:bookmarkEnd w:id="96"/>
    <w:p>
      <w:pPr>
        <w:spacing w:after="0"/>
        <w:ind w:left="0"/>
        <w:jc w:val="both"/>
      </w:pPr>
      <w:r>
        <w:rPr>
          <w:rFonts w:ascii="Times New Roman"/>
          <w:b/>
          <w:i w:val="false"/>
          <w:color w:val="000000"/>
          <w:sz w:val="28"/>
        </w:rPr>
        <w:t xml:space="preserve">14-бап. Тауар белгілерінің мемлекеттік тізілімі </w:t>
      </w:r>
    </w:p>
    <w:p>
      <w:pPr>
        <w:spacing w:after="0"/>
        <w:ind w:left="0"/>
        <w:jc w:val="both"/>
      </w:pPr>
      <w:r>
        <w:rPr>
          <w:rFonts w:ascii="Times New Roman"/>
          <w:b w:val="false"/>
          <w:i w:val="false"/>
          <w:color w:val="000000"/>
          <w:sz w:val="28"/>
        </w:rPr>
        <w:t>
      1. Тауар белгісін тіркеу туралы мәліметтер сараптама ұйымының тауар белгісін тіркегені үшін көрсеткен қызметтеріне ақы төленген кезде Тауар белгілерінің мемлекеттік тізіліміне енгізіледі.</w:t>
      </w:r>
    </w:p>
    <w:p>
      <w:pPr>
        <w:spacing w:after="0"/>
        <w:ind w:left="0"/>
        <w:jc w:val="both"/>
      </w:pPr>
      <w:r>
        <w:rPr>
          <w:rFonts w:ascii="Times New Roman"/>
          <w:b w:val="false"/>
          <w:i w:val="false"/>
          <w:color w:val="000000"/>
          <w:sz w:val="28"/>
        </w:rPr>
        <w:t>
      Тауар белгілерінің мемлекеттік тізіліміне енгізілетін мәліметтерде мыналар қамтылуға тиіс:</w:t>
      </w:r>
    </w:p>
    <w:p>
      <w:pPr>
        <w:spacing w:after="0"/>
        <w:ind w:left="0"/>
        <w:jc w:val="both"/>
      </w:pPr>
      <w:r>
        <w:rPr>
          <w:rFonts w:ascii="Times New Roman"/>
          <w:b w:val="false"/>
          <w:i w:val="false"/>
          <w:color w:val="000000"/>
          <w:sz w:val="28"/>
        </w:rPr>
        <w:t>
      1) тауар белгісінің кескіні;</w:t>
      </w:r>
    </w:p>
    <w:p>
      <w:pPr>
        <w:spacing w:after="0"/>
        <w:ind w:left="0"/>
        <w:jc w:val="both"/>
      </w:pPr>
      <w:r>
        <w:rPr>
          <w:rFonts w:ascii="Times New Roman"/>
          <w:b w:val="false"/>
          <w:i w:val="false"/>
          <w:color w:val="000000"/>
          <w:sz w:val="28"/>
        </w:rPr>
        <w:t>
      2) оның иесi және (немесе) оның өкілі туралы деректер. Ұжымдық тауар белгісіне қатысты иелерінің деректері және ұжымдық тауар белгісін пайдалануға құқығы бар субъектілердің тізбесі көрсетіледі;</w:t>
      </w:r>
    </w:p>
    <w:p>
      <w:pPr>
        <w:spacing w:after="0"/>
        <w:ind w:left="0"/>
        <w:jc w:val="both"/>
      </w:pPr>
      <w:r>
        <w:rPr>
          <w:rFonts w:ascii="Times New Roman"/>
          <w:b w:val="false"/>
          <w:i w:val="false"/>
          <w:color w:val="000000"/>
          <w:sz w:val="28"/>
        </w:rPr>
        <w:t>
      3) тауар белгісін тiркеу нөмiрi мен күнi;</w:t>
      </w:r>
    </w:p>
    <w:p>
      <w:pPr>
        <w:spacing w:after="0"/>
        <w:ind w:left="0"/>
        <w:jc w:val="both"/>
      </w:pPr>
      <w:r>
        <w:rPr>
          <w:rFonts w:ascii="Times New Roman"/>
          <w:b w:val="false"/>
          <w:i w:val="false"/>
          <w:color w:val="000000"/>
          <w:sz w:val="28"/>
        </w:rPr>
        <w:t>
      4) өздеріне қатысты тауар белгісі тiркелген тауарлардың (көрсетілетін қызметтердiң) тiзбесi;</w:t>
      </w:r>
    </w:p>
    <w:p>
      <w:pPr>
        <w:spacing w:after="0"/>
        <w:ind w:left="0"/>
        <w:jc w:val="both"/>
      </w:pPr>
      <w:r>
        <w:rPr>
          <w:rFonts w:ascii="Times New Roman"/>
          <w:b w:val="false"/>
          <w:i w:val="false"/>
          <w:color w:val="000000"/>
          <w:sz w:val="28"/>
        </w:rPr>
        <w:t>
      5) өтiнiмнiң нөмiрi мен сараптама ұйымына берiлген күнi;</w:t>
      </w:r>
    </w:p>
    <w:p>
      <w:pPr>
        <w:spacing w:after="0"/>
        <w:ind w:left="0"/>
        <w:jc w:val="both"/>
      </w:pPr>
      <w:r>
        <w:rPr>
          <w:rFonts w:ascii="Times New Roman"/>
          <w:b w:val="false"/>
          <w:i w:val="false"/>
          <w:color w:val="000000"/>
          <w:sz w:val="28"/>
        </w:rPr>
        <w:t>
      6) егер конвенциялық басымдық белгiленген болса, бірінші өтiнiмді берген ел, өтiнiмнiң нөмiрi мен берiлген күнi;</w:t>
      </w:r>
    </w:p>
    <w:p>
      <w:pPr>
        <w:spacing w:after="0"/>
        <w:ind w:left="0"/>
        <w:jc w:val="both"/>
      </w:pPr>
      <w:r>
        <w:rPr>
          <w:rFonts w:ascii="Times New Roman"/>
          <w:b w:val="false"/>
          <w:i w:val="false"/>
          <w:color w:val="000000"/>
          <w:sz w:val="28"/>
        </w:rPr>
        <w:t>
      7) тауар белгісіне құқыққа билік ету туралы деректерді қоса алғанда, тауар белгісін тiркеуге жататын басқа да ақпарат.</w:t>
      </w:r>
    </w:p>
    <w:bookmarkStart w:name="z149" w:id="97"/>
    <w:p>
      <w:pPr>
        <w:spacing w:after="0"/>
        <w:ind w:left="0"/>
        <w:jc w:val="both"/>
      </w:pPr>
      <w:r>
        <w:rPr>
          <w:rFonts w:ascii="Times New Roman"/>
          <w:b w:val="false"/>
          <w:i w:val="false"/>
          <w:color w:val="000000"/>
          <w:sz w:val="28"/>
        </w:rPr>
        <w:t>
      2. Тауар белгілерінің мемлекеттiк тiзiлімi жалпы жұртқа қолжетімді болып табылады. Мүдделi тұлғалардың өтiнішхаты бойынша сараптама ұйымы Тауар белгілерінің мемлекеттiк тiзiлiмiнен үзінді көшiрме бередi.</w:t>
      </w:r>
    </w:p>
    <w:bookmarkEnd w:id="97"/>
    <w:bookmarkStart w:name="z150" w:id="98"/>
    <w:p>
      <w:pPr>
        <w:spacing w:after="0"/>
        <w:ind w:left="0"/>
        <w:jc w:val="both"/>
      </w:pPr>
      <w:r>
        <w:rPr>
          <w:rFonts w:ascii="Times New Roman"/>
          <w:b w:val="false"/>
          <w:i w:val="false"/>
          <w:color w:val="000000"/>
          <w:sz w:val="28"/>
        </w:rPr>
        <w:t>
      3. Тауар белгісінің иесi өзiнiң тегiнiң, атының және әкесiнiң атының (ол болған кезде), тұрғылықты жерiнiң не атауы мен орналасқан жерiнiң өзгеруі туралы мәлiметтердi қоса алғанда, тiркеуге қатысты өзгерiстер туралы, сондай-ақ тіркеуді мәні бойынша өзгертпейтін, оларға қатысты тауар белгісі тіркелген тауарлардың (көрсетілетін қызметтердің) тізбесін қысқарту туралы сараптама ұйымын хабардар етуге мiндеттi.</w:t>
      </w:r>
    </w:p>
    <w:bookmarkEnd w:id="98"/>
    <w:bookmarkStart w:name="z151" w:id="99"/>
    <w:p>
      <w:pPr>
        <w:spacing w:after="0"/>
        <w:ind w:left="0"/>
        <w:jc w:val="both"/>
      </w:pPr>
      <w:r>
        <w:rPr>
          <w:rFonts w:ascii="Times New Roman"/>
          <w:b w:val="false"/>
          <w:i w:val="false"/>
          <w:color w:val="000000"/>
          <w:sz w:val="28"/>
        </w:rPr>
        <w:t>
      4. Сараптама ұйымы өзгерістер енгізу туралы өтінішхат берілген және тиісті төлем төленген күннен бастап он жұмыс күні ішінде Тауар белгілерінің мемлекеттiк тiзiлiміне осы баптың 3-тармағында көрсетiлген өзгерiстердi, сондай-ақ техникалық сипаттағы қателердi түзету үшiн өзгерiстердi енгiзедi.</w:t>
      </w:r>
    </w:p>
    <w:bookmarkEnd w:id="99"/>
    <w:p>
      <w:pPr>
        <w:spacing w:after="0"/>
        <w:ind w:left="0"/>
        <w:jc w:val="both"/>
      </w:pPr>
      <w:r>
        <w:rPr>
          <w:rFonts w:ascii="Times New Roman"/>
          <w:b w:val="false"/>
          <w:i w:val="false"/>
          <w:color w:val="000000"/>
          <w:sz w:val="28"/>
        </w:rPr>
        <w:t>
      Тауар белгілерінің мемлекеттік тізіліміне өзгерістер енгізілген күннен бастап бес жұмыс күні ішінде өтініш берушіге бұл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Тiркеудiң қолданылу мерзiмi </w:t>
      </w:r>
    </w:p>
    <w:p>
      <w:pPr>
        <w:spacing w:after="0"/>
        <w:ind w:left="0"/>
        <w:jc w:val="both"/>
      </w:pPr>
      <w:r>
        <w:rPr>
          <w:rFonts w:ascii="Times New Roman"/>
          <w:b w:val="false"/>
          <w:i w:val="false"/>
          <w:color w:val="000000"/>
          <w:sz w:val="28"/>
        </w:rPr>
        <w:t>
      1. Тауар таңбасының тiркелуi өтiнiм берiлген күннен бастап он жыл бойы қолданылады.</w:t>
      </w:r>
    </w:p>
    <w:bookmarkStart w:name="z160" w:id="100"/>
    <w:p>
      <w:pPr>
        <w:spacing w:after="0"/>
        <w:ind w:left="0"/>
        <w:jc w:val="both"/>
      </w:pPr>
      <w:r>
        <w:rPr>
          <w:rFonts w:ascii="Times New Roman"/>
          <w:b w:val="false"/>
          <w:i w:val="false"/>
          <w:color w:val="000000"/>
          <w:sz w:val="28"/>
        </w:rPr>
        <w:t>
      2. Тауар белгісін тiркеудiң қолданылу мерзiмi оның қолданылуының соңғы жылы iшiнде иесi берген өтiнiшхат бойынша әр жолы он жылға ұзартылады. Тауар белгісін тiркеудiң қолданылу мерзiмiн ұзарту туралы мәлiметтер сараптама ұйымына өтінішхат келіп түскен күннен бастап он жұмыс күні ішінде Тауар белгілерінің мемлекеттiк тiзiлiмiне және куәлікке енгiзiледi.</w:t>
      </w:r>
    </w:p>
    <w:bookmarkEnd w:id="100"/>
    <w:bookmarkStart w:name="z161" w:id="101"/>
    <w:p>
      <w:pPr>
        <w:spacing w:after="0"/>
        <w:ind w:left="0"/>
        <w:jc w:val="both"/>
      </w:pPr>
      <w:r>
        <w:rPr>
          <w:rFonts w:ascii="Times New Roman"/>
          <w:b w:val="false"/>
          <w:i w:val="false"/>
          <w:color w:val="000000"/>
          <w:sz w:val="28"/>
        </w:rPr>
        <w:t>
      3. Осы баптың 2-тармағында көрсетiлген өтiнiш беру мерзiмi тiркеудiң қолданылу мерзiмi аяқталған соң алты ай iшiнде берiлген иесiнiң арызы бойынша қалпына келтiрiлуi мүмкiн.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Тiркеу туралы мәлiметтердi жариялау</w:t>
      </w:r>
    </w:p>
    <w:p>
      <w:pPr>
        <w:spacing w:after="0"/>
        <w:ind w:left="0"/>
        <w:jc w:val="both"/>
      </w:pPr>
      <w:r>
        <w:rPr>
          <w:rFonts w:ascii="Times New Roman"/>
          <w:b w:val="false"/>
          <w:i w:val="false"/>
          <w:color w:val="000000"/>
          <w:sz w:val="28"/>
        </w:rPr>
        <w:t>
      Ұжымдық тауар белгісін қоса алғанда, Тауар белгілерінің мемлекеттік тізіліміне енгізілген, тауар белгісін тіркеуге қатысты мәліметтерді сараптама ұйымы апта сайын бюллетеньде жариялайды, сондай-ақ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Тауар таңбасын қайта тiркеу шарттары </w:t>
      </w:r>
    </w:p>
    <w:p>
      <w:pPr>
        <w:spacing w:after="0"/>
        <w:ind w:left="0"/>
        <w:jc w:val="both"/>
      </w:pPr>
      <w:r>
        <w:rPr>
          <w:rFonts w:ascii="Times New Roman"/>
          <w:b w:val="false"/>
          <w:i w:val="false"/>
          <w:color w:val="000000"/>
          <w:sz w:val="28"/>
        </w:rPr>
        <w:t>
      Тіркеудің қолданылу мерзімі өтіп кеткен, тауар белгісімен бірдей немесе айырғысыз дәрежеге дейiн ұқсас тауар белгісі тауар белгісін тiркеудiң қолданылуы тоқтатылған күннен бастап бір жыл бойы басқа тұлғаның атына тiркелмейді.</w:t>
      </w:r>
    </w:p>
    <w:p>
      <w:pPr>
        <w:spacing w:after="0"/>
        <w:ind w:left="0"/>
        <w:jc w:val="both"/>
      </w:pPr>
      <w:r>
        <w:rPr>
          <w:rFonts w:ascii="Times New Roman"/>
          <w:b w:val="false"/>
          <w:i w:val="false"/>
          <w:color w:val="000000"/>
          <w:sz w:val="28"/>
        </w:rPr>
        <w:t xml:space="preserve">
      Осы шарт тауар таңбасының иесi тiркеудiң қолданылу мерзiмi аяқталғанға дейiн бас тартқан жағдайда да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2007.03.02. </w:t>
      </w:r>
      <w:r>
        <w:rPr>
          <w:rFonts w:ascii="Times New Roman"/>
          <w:b w:val="false"/>
          <w:i w:val="false"/>
          <w:color w:val="000000"/>
          <w:sz w:val="28"/>
        </w:rPr>
        <w:t>N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Тауар белгілерінің мемлекеттік тізілімінен үзінді көшірме</w:t>
      </w:r>
    </w:p>
    <w:p>
      <w:pPr>
        <w:spacing w:after="0"/>
        <w:ind w:left="0"/>
        <w:jc w:val="both"/>
      </w:pPr>
      <w:r>
        <w:rPr>
          <w:rFonts w:ascii="Times New Roman"/>
          <w:b w:val="false"/>
          <w:i w:val="false"/>
          <w:color w:val="000000"/>
          <w:sz w:val="28"/>
        </w:rPr>
        <w:t>
      1. Тауар белгілерінің мемлекеттік тізілімінен үзінді көшірме тауар белгісінің тіркелу фактiсiн, оның басымдығын, Тауар белгілерінің мемлекеттік тізілімінде көрсетілген тауарларға (көрсетілетін қызметтерге) қатысты тауар белгісіне иесiнiң айрықша құқығын растайды.</w:t>
      </w:r>
    </w:p>
    <w:bookmarkStart w:name="z152" w:id="102"/>
    <w:p>
      <w:pPr>
        <w:spacing w:after="0"/>
        <w:ind w:left="0"/>
        <w:jc w:val="both"/>
      </w:pPr>
      <w:r>
        <w:rPr>
          <w:rFonts w:ascii="Times New Roman"/>
          <w:b w:val="false"/>
          <w:i w:val="false"/>
          <w:color w:val="000000"/>
          <w:sz w:val="28"/>
        </w:rPr>
        <w:t>
      2. Үзінді көшірменің нысанын уәкiлеттi орган белгiлейдi.</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Тауар белгісін жалпыға бірдей белгiлi деп тану</w:t>
      </w:r>
    </w:p>
    <w:bookmarkStart w:name="z420" w:id="103"/>
    <w:p>
      <w:pPr>
        <w:spacing w:after="0"/>
        <w:ind w:left="0"/>
        <w:jc w:val="both"/>
      </w:pPr>
      <w:r>
        <w:rPr>
          <w:rFonts w:ascii="Times New Roman"/>
          <w:b w:val="false"/>
          <w:i w:val="false"/>
          <w:color w:val="000000"/>
          <w:sz w:val="28"/>
        </w:rPr>
        <w:t>
      1. Қазақстан Республикасының аумағында тiркелген немесе халықаралық шарттарға орай қорғалатын тауар белгісі немесе Қазақстан Республикасында құқықтық қорғалмайтын тауар белгісі ретінде пайдаланылатын, белсендi пайдалану нәтижесiнде Қазақстан Республикасында кеңiнен мәлiм болған белгiлеме уәкілетті органның шешімімен Қазақстан Республикасында жалпыға бірдей белгiлi тауар белгісі деп танылуы мүмкiн.</w:t>
      </w:r>
    </w:p>
    <w:bookmarkEnd w:id="103"/>
    <w:p>
      <w:pPr>
        <w:spacing w:after="0"/>
        <w:ind w:left="0"/>
        <w:jc w:val="both"/>
      </w:pPr>
      <w:r>
        <w:rPr>
          <w:rFonts w:ascii="Times New Roman"/>
          <w:b w:val="false"/>
          <w:i w:val="false"/>
          <w:color w:val="000000"/>
          <w:sz w:val="28"/>
        </w:rPr>
        <w:t xml:space="preserve">
      Тауар белгісін Қазақстан Республикасында жалпыға бірдей белгiлi деп тану туралы жеке немесе заңды тұлғалардың өтiнiшi уәкiлеттi органға беріледі. </w:t>
      </w:r>
    </w:p>
    <w:p>
      <w:pPr>
        <w:spacing w:after="0"/>
        <w:ind w:left="0"/>
        <w:jc w:val="both"/>
      </w:pPr>
      <w:r>
        <w:rPr>
          <w:rFonts w:ascii="Times New Roman"/>
          <w:b w:val="false"/>
          <w:i w:val="false"/>
          <w:color w:val="000000"/>
          <w:sz w:val="28"/>
        </w:rPr>
        <w:t>
      Өтініш бір тауар белгісіне немесе белгілемеге қатысты болуға және онда мыналар қамтылуға тиіс:</w:t>
      </w:r>
    </w:p>
    <w:p>
      <w:pPr>
        <w:spacing w:after="0"/>
        <w:ind w:left="0"/>
        <w:jc w:val="both"/>
      </w:pPr>
      <w:r>
        <w:rPr>
          <w:rFonts w:ascii="Times New Roman"/>
          <w:b w:val="false"/>
          <w:i w:val="false"/>
          <w:color w:val="000000"/>
          <w:sz w:val="28"/>
        </w:rPr>
        <w:t>
      1) тұрғылықты жері немесе орналасқан жері көрсетіле отырып, өтініш беруші туралы мәліметтер;</w:t>
      </w:r>
    </w:p>
    <w:p>
      <w:pPr>
        <w:spacing w:after="0"/>
        <w:ind w:left="0"/>
        <w:jc w:val="both"/>
      </w:pPr>
      <w:r>
        <w:rPr>
          <w:rFonts w:ascii="Times New Roman"/>
          <w:b w:val="false"/>
          <w:i w:val="false"/>
          <w:color w:val="000000"/>
          <w:sz w:val="28"/>
        </w:rPr>
        <w:t>
      2) жалпыға бірдей белгiлi белгі ретінде мәлімделген тауар белгісінің немесе белгілеменің кескіні;</w:t>
      </w:r>
    </w:p>
    <w:p>
      <w:pPr>
        <w:spacing w:after="0"/>
        <w:ind w:left="0"/>
        <w:jc w:val="both"/>
      </w:pPr>
      <w:r>
        <w:rPr>
          <w:rFonts w:ascii="Times New Roman"/>
          <w:b w:val="false"/>
          <w:i w:val="false"/>
          <w:color w:val="000000"/>
          <w:sz w:val="28"/>
        </w:rPr>
        <w:t>
      3) өтініш берушінің пікірі бойынша белгі жалпыға бірдей белгiлi болған күн;</w:t>
      </w:r>
    </w:p>
    <w:p>
      <w:pPr>
        <w:spacing w:after="0"/>
        <w:ind w:left="0"/>
        <w:jc w:val="both"/>
      </w:pPr>
      <w:r>
        <w:rPr>
          <w:rFonts w:ascii="Times New Roman"/>
          <w:b w:val="false"/>
          <w:i w:val="false"/>
          <w:color w:val="000000"/>
          <w:sz w:val="28"/>
        </w:rPr>
        <w:t>
      4) өтініш берушінің пікірі бойынша белгі өздеріне қатысты жалпыға бірдей белгiлi болған тауарлардың (көрсетілетін қызметтердің) тізбесі.</w:t>
      </w:r>
    </w:p>
    <w:bookmarkStart w:name="z421" w:id="104"/>
    <w:p>
      <w:pPr>
        <w:spacing w:after="0"/>
        <w:ind w:left="0"/>
        <w:jc w:val="both"/>
      </w:pPr>
      <w:r>
        <w:rPr>
          <w:rFonts w:ascii="Times New Roman"/>
          <w:b w:val="false"/>
          <w:i w:val="false"/>
          <w:color w:val="000000"/>
          <w:sz w:val="28"/>
        </w:rPr>
        <w:t>
      2. Өтінішке мыналар қоса беріледі:</w:t>
      </w:r>
    </w:p>
    <w:bookmarkEnd w:id="104"/>
    <w:p>
      <w:pPr>
        <w:spacing w:after="0"/>
        <w:ind w:left="0"/>
        <w:jc w:val="both"/>
      </w:pPr>
      <w:r>
        <w:rPr>
          <w:rFonts w:ascii="Times New Roman"/>
          <w:b w:val="false"/>
          <w:i w:val="false"/>
          <w:color w:val="000000"/>
          <w:sz w:val="28"/>
        </w:rPr>
        <w:t>
      1) тауар белгісінің немесе белгілеменің жалпыға бірдей белгiлi екенін растайтын мәліметтер;</w:t>
      </w:r>
    </w:p>
    <w:p>
      <w:pPr>
        <w:spacing w:after="0"/>
        <w:ind w:left="0"/>
        <w:jc w:val="both"/>
      </w:pPr>
      <w:r>
        <w:rPr>
          <w:rFonts w:ascii="Times New Roman"/>
          <w:b w:val="false"/>
          <w:i w:val="false"/>
          <w:color w:val="000000"/>
          <w:sz w:val="28"/>
        </w:rPr>
        <w:t>
      2) 8х8 сантиметр форматпен саны бес данадағы тауар белгісінің немесе белгілеменің кескіні;</w:t>
      </w:r>
    </w:p>
    <w:p>
      <w:pPr>
        <w:spacing w:after="0"/>
        <w:ind w:left="0"/>
        <w:jc w:val="both"/>
      </w:pPr>
      <w:r>
        <w:rPr>
          <w:rFonts w:ascii="Times New Roman"/>
          <w:b w:val="false"/>
          <w:i w:val="false"/>
          <w:color w:val="000000"/>
          <w:sz w:val="28"/>
        </w:rPr>
        <w:t xml:space="preserve">
      3) өтінішті өкіл берген жағдайда сенімхаттың көшірмесі; </w:t>
      </w:r>
    </w:p>
    <w:p>
      <w:pPr>
        <w:spacing w:after="0"/>
        <w:ind w:left="0"/>
        <w:jc w:val="both"/>
      </w:pPr>
      <w:r>
        <w:rPr>
          <w:rFonts w:ascii="Times New Roman"/>
          <w:b w:val="false"/>
          <w:i w:val="false"/>
          <w:color w:val="000000"/>
          <w:sz w:val="28"/>
        </w:rPr>
        <w:t xml:space="preserve">
      4) тауар белгісін жалпыға бірдей белгiлi деп тану үшін мемлекеттік баждың төленгенін растайтын құжат. </w:t>
      </w:r>
    </w:p>
    <w:p>
      <w:pPr>
        <w:spacing w:after="0"/>
        <w:ind w:left="0"/>
        <w:jc w:val="both"/>
      </w:pPr>
      <w:r>
        <w:rPr>
          <w:rFonts w:ascii="Times New Roman"/>
          <w:b w:val="false"/>
          <w:i w:val="false"/>
          <w:color w:val="000000"/>
          <w:sz w:val="28"/>
        </w:rPr>
        <w:t xml:space="preserve">
      Тауар белгісін Қазақстан Республикасында жалпыға бірдей белгiлi деп тану туралы өтінішті уәкілетті органның тауар белгісін Қазақстан Республикасында жалпыға бірдей белгiлi деп тану жөніндегі комиссиясы (бұдан әрі – уәкілетті органның комиссиясы) қарайды. </w:t>
      </w:r>
    </w:p>
    <w:p>
      <w:pPr>
        <w:spacing w:after="0"/>
        <w:ind w:left="0"/>
        <w:jc w:val="both"/>
      </w:pPr>
      <w:r>
        <w:rPr>
          <w:rFonts w:ascii="Times New Roman"/>
          <w:b w:val="false"/>
          <w:i w:val="false"/>
          <w:color w:val="000000"/>
          <w:sz w:val="28"/>
        </w:rPr>
        <w:t xml:space="preserve">
      Тауар белгісін жалпыға бірдей белгілі деп тану туралы өтінім алынған күннен бастап бес жұмыс күні ішінде осы өтінімнің және оған қоса берілетін құжаттардың осы баптың талаптарына сәйкестігі тексеріледі. </w:t>
      </w:r>
    </w:p>
    <w:p>
      <w:pPr>
        <w:spacing w:after="0"/>
        <w:ind w:left="0"/>
        <w:jc w:val="both"/>
      </w:pPr>
      <w:r>
        <w:rPr>
          <w:rFonts w:ascii="Times New Roman"/>
          <w:b w:val="false"/>
          <w:i w:val="false"/>
          <w:color w:val="000000"/>
          <w:sz w:val="28"/>
        </w:rPr>
        <w:t xml:space="preserve">
      Тексерудің оң нәтижесі алынған жағдайда, сараптама ұйымы келіп түскен өтінім туралы мәліметтерді бюллетеньде жариялайды. </w:t>
      </w:r>
    </w:p>
    <w:p>
      <w:pPr>
        <w:spacing w:after="0"/>
        <w:ind w:left="0"/>
        <w:jc w:val="both"/>
      </w:pPr>
      <w:r>
        <w:rPr>
          <w:rFonts w:ascii="Times New Roman"/>
          <w:b w:val="false"/>
          <w:i w:val="false"/>
          <w:color w:val="000000"/>
          <w:sz w:val="28"/>
        </w:rPr>
        <w:t>
      Жарияланған күннен бастап үш ай өткен соң уәкілетті органның комиссиясы екі ай ішінде өтінімді және белгінің жалпыға бірдей белгілі екенін растайтын оған қоса берілетін материалдарды қарайды.</w:t>
      </w:r>
    </w:p>
    <w:p>
      <w:pPr>
        <w:spacing w:after="0"/>
        <w:ind w:left="0"/>
        <w:jc w:val="both"/>
      </w:pPr>
      <w:r>
        <w:rPr>
          <w:rFonts w:ascii="Times New Roman"/>
          <w:b w:val="false"/>
          <w:i w:val="false"/>
          <w:color w:val="000000"/>
          <w:sz w:val="28"/>
        </w:rPr>
        <w:t>
      Өтінім беруші өтінім материалдарына оны қарау аяқталғанға дейін түзетулер, толықтырулар мен нақтылаулар енгізуге құқылы.</w:t>
      </w:r>
    </w:p>
    <w:p>
      <w:pPr>
        <w:spacing w:after="0"/>
        <w:ind w:left="0"/>
        <w:jc w:val="both"/>
      </w:pPr>
      <w:r>
        <w:rPr>
          <w:rFonts w:ascii="Times New Roman"/>
          <w:b w:val="false"/>
          <w:i w:val="false"/>
          <w:color w:val="000000"/>
          <w:sz w:val="28"/>
        </w:rPr>
        <w:t>
      Үшінші тұлғалар тарапынан келіспеушілік болған кезде өтінім берушіге тиісті хабарлама жіберіледі, өтінім беруші оған қатысты пікірін өтінімді қарау нәтижелері бойынша қорытынды шығарылғанға дейін ұсынады.</w:t>
      </w:r>
    </w:p>
    <w:p>
      <w:pPr>
        <w:spacing w:after="0"/>
        <w:ind w:left="0"/>
        <w:jc w:val="both"/>
      </w:pPr>
      <w:r>
        <w:rPr>
          <w:rFonts w:ascii="Times New Roman"/>
          <w:b w:val="false"/>
          <w:i w:val="false"/>
          <w:color w:val="000000"/>
          <w:sz w:val="28"/>
        </w:rPr>
        <w:t>
      Өтiнiмдi қарау нәтижелерi бойынша уәкiлеттi органның комиссиясы тауар белгісін жалпыға бірдей белгiлi деп тану не мұндай танудан бас тарту туралы шешiм қабылдайды, ол мұндай шешiм қабылданған кезден бастап он жұмыс күнi iшiнде тауар белгісінің иесiне (құқық иеленушіге) жiберiледi.</w:t>
      </w:r>
    </w:p>
    <w:p>
      <w:pPr>
        <w:spacing w:after="0"/>
        <w:ind w:left="0"/>
        <w:jc w:val="both"/>
      </w:pPr>
      <w:r>
        <w:rPr>
          <w:rFonts w:ascii="Times New Roman"/>
          <w:b w:val="false"/>
          <w:i w:val="false"/>
          <w:color w:val="000000"/>
          <w:sz w:val="28"/>
        </w:rPr>
        <w:t>
      Егер өтiнiм берушi ұсынған нақты мәлiметтер белгінің жалпыға бірдей белгiлi болуы өтiнiмде көрсетiлгеннен өзге күн екенін растаса, тауар белгісі нақты күннен бастап жалпыға бірдей белгілі деп танылуы мүмкiн.</w:t>
      </w:r>
    </w:p>
    <w:p>
      <w:pPr>
        <w:spacing w:after="0"/>
        <w:ind w:left="0"/>
        <w:jc w:val="both"/>
      </w:pPr>
      <w:r>
        <w:rPr>
          <w:rFonts w:ascii="Times New Roman"/>
          <w:b w:val="false"/>
          <w:i w:val="false"/>
          <w:color w:val="000000"/>
          <w:sz w:val="28"/>
        </w:rPr>
        <w:t xml:space="preserve">
      Тауар белгісін жалпыға бірдей белгілі деп іс жүзінде тану туралы мәліметтер тұтынушыларға сауал қою нәтижелерімен расталады, оны Қазақстан Республикасының аумағындағы мамандандырылған тәуелсіз ұйым жүргізеді. Сауал қою республикалық маңызы бар қаланы, астананы және кемінде бес облыстық маңызы бар қаланы қамтуға тиіс. Бір елді мекендегі респонденттердің жалпы саны кемінде бір жүз адамды құрауға тиіс. </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1) тауар белгісін жалпыға бірдей белгiлi деп тану үшiн мәліметтердің жеткiлiксiз екені;</w:t>
      </w:r>
    </w:p>
    <w:p>
      <w:pPr>
        <w:spacing w:after="0"/>
        <w:ind w:left="0"/>
        <w:jc w:val="both"/>
      </w:pPr>
      <w:r>
        <w:rPr>
          <w:rFonts w:ascii="Times New Roman"/>
          <w:b w:val="false"/>
          <w:i w:val="false"/>
          <w:color w:val="000000"/>
          <w:sz w:val="28"/>
        </w:rPr>
        <w:t xml:space="preserve">
      2) өтiнiш берушiнiң тауар белгісімен бiрдей немесе айырғысыз дәрежеге дейін ұқсас, қорғалатын немесе бiртектес тауарларға қатысты өзге тұлғаның атына мәлімделген, өтініш беруші өзiнiң тауар белгісін жалпыға бірдей белгiлi деп тануға өтiнiшхат берген күннен неғұрлым ертерек басымдығы бар тауар белгісінің бар екенi анықталса, тауар белгісін жалпыға бірдей белгiлi деп танудан бас тарту туралы шешiм шығарылады. </w:t>
      </w:r>
    </w:p>
    <w:p>
      <w:pPr>
        <w:spacing w:after="0"/>
        <w:ind w:left="0"/>
        <w:jc w:val="both"/>
      </w:pPr>
      <w:r>
        <w:rPr>
          <w:rFonts w:ascii="Times New Roman"/>
          <w:b w:val="false"/>
          <w:i w:val="false"/>
          <w:color w:val="000000"/>
          <w:sz w:val="28"/>
        </w:rPr>
        <w:t xml:space="preserve">
      Уәкілетті орган комиссиясының шешіміне сотқа шағым жасалуы мүмкін. </w:t>
      </w:r>
    </w:p>
    <w:bookmarkStart w:name="z422" w:id="105"/>
    <w:p>
      <w:pPr>
        <w:spacing w:after="0"/>
        <w:ind w:left="0"/>
        <w:jc w:val="both"/>
      </w:pPr>
      <w:r>
        <w:rPr>
          <w:rFonts w:ascii="Times New Roman"/>
          <w:b w:val="false"/>
          <w:i w:val="false"/>
          <w:color w:val="000000"/>
          <w:sz w:val="28"/>
        </w:rPr>
        <w:t>
      3. Жалпыға бiрдей белгiлi тауар белгісіне осы Заңда көзделген құқықтық қорғау берiледi.</w:t>
      </w:r>
    </w:p>
    <w:bookmarkEnd w:id="105"/>
    <w:bookmarkStart w:name="z423" w:id="106"/>
    <w:p>
      <w:pPr>
        <w:spacing w:after="0"/>
        <w:ind w:left="0"/>
        <w:jc w:val="both"/>
      </w:pPr>
      <w:r>
        <w:rPr>
          <w:rFonts w:ascii="Times New Roman"/>
          <w:b w:val="false"/>
          <w:i w:val="false"/>
          <w:color w:val="000000"/>
          <w:sz w:val="28"/>
        </w:rPr>
        <w:t>
      4. Жалпыға бiрдей белгiлi тауар белгілерін құқықтық қорғау:</w:t>
      </w:r>
    </w:p>
    <w:bookmarkEnd w:id="106"/>
    <w:p>
      <w:pPr>
        <w:spacing w:after="0"/>
        <w:ind w:left="0"/>
        <w:jc w:val="both"/>
      </w:pPr>
      <w:r>
        <w:rPr>
          <w:rFonts w:ascii="Times New Roman"/>
          <w:b w:val="false"/>
          <w:i w:val="false"/>
          <w:color w:val="000000"/>
          <w:sz w:val="28"/>
        </w:rPr>
        <w:t>
      1) тiркеудiң қолданылу мерзiмiнің өтуіне байланысты;</w:t>
      </w:r>
    </w:p>
    <w:p>
      <w:pPr>
        <w:spacing w:after="0"/>
        <w:ind w:left="0"/>
        <w:jc w:val="both"/>
      </w:pPr>
      <w:r>
        <w:rPr>
          <w:rFonts w:ascii="Times New Roman"/>
          <w:b w:val="false"/>
          <w:i w:val="false"/>
          <w:color w:val="000000"/>
          <w:sz w:val="28"/>
        </w:rPr>
        <w:t>
      2) кез келген мүдделі тұлғаның соттың заңды күшіне енген шешімі негізінде жалпыға бiрдей белгiлi мәртебесін жоғалтуына байланысты жалпыға бiрдей белгiлi тауар белгісін құқықтық қорғауды мерзімінен бұрын тоқтату туралы өтініші бойынша;</w:t>
      </w:r>
    </w:p>
    <w:p>
      <w:pPr>
        <w:spacing w:after="0"/>
        <w:ind w:left="0"/>
        <w:jc w:val="both"/>
      </w:pPr>
      <w:r>
        <w:rPr>
          <w:rFonts w:ascii="Times New Roman"/>
          <w:b w:val="false"/>
          <w:i w:val="false"/>
          <w:color w:val="000000"/>
          <w:sz w:val="28"/>
        </w:rPr>
        <w:t>
      3) уәкілетті орган комиссиясы шешiмінiң күшiн жою туралы соттың заңды күшіне енген шешімі негізінде тоқтатылады.</w:t>
      </w:r>
    </w:p>
    <w:p>
      <w:pPr>
        <w:spacing w:after="0"/>
        <w:ind w:left="0"/>
        <w:jc w:val="both"/>
      </w:pPr>
      <w:r>
        <w:rPr>
          <w:rFonts w:ascii="Times New Roman"/>
          <w:b w:val="false"/>
          <w:i w:val="false"/>
          <w:color w:val="000000"/>
          <w:sz w:val="28"/>
        </w:rPr>
        <w:t>
      5. Осы баптың 1-тармағында көрсетiлген, белгiлеменi немесе тауар белгісін жалпыға бiрдей белгiлi деп тану негiзiнде Тауар белгілерінің мемлекеттік тізіліміне тиісті мәліметтер енгізіледі.</w:t>
      </w:r>
    </w:p>
    <w:p>
      <w:pPr>
        <w:spacing w:after="0"/>
        <w:ind w:left="0"/>
        <w:jc w:val="both"/>
      </w:pPr>
      <w:r>
        <w:rPr>
          <w:rFonts w:ascii="Times New Roman"/>
          <w:b w:val="false"/>
          <w:i w:val="false"/>
          <w:color w:val="000000"/>
          <w:sz w:val="28"/>
        </w:rPr>
        <w:t xml:space="preserve">
      Жалпыға бiрдей белгiлi деп танылған тауар белгісінің қолданылу мерзімі белгiлеменi немесе тауар белгісін жалпыға бiрдей белгiлi деп тану туралы өтініш уәкілетті органға берілген күннен бастап есептеледі. </w:t>
      </w:r>
    </w:p>
    <w:p>
      <w:pPr>
        <w:spacing w:after="0"/>
        <w:ind w:left="0"/>
        <w:jc w:val="both"/>
      </w:pPr>
      <w:r>
        <w:rPr>
          <w:rFonts w:ascii="Times New Roman"/>
          <w:b w:val="false"/>
          <w:i w:val="false"/>
          <w:color w:val="000000"/>
          <w:sz w:val="28"/>
        </w:rPr>
        <w:t>
      Жалпыға бiрдей белгiлi деп танылған тауар белгісінің қолданылу мерзімі оның иесiнiң өтінішхаты бойынша және тауар белгісінің жалпыға бiрдей белгiлi екенiн растайтын мәлiметтер ұсынылған кезде келесi он жыл мерзiмге ұзартылады.</w:t>
      </w:r>
    </w:p>
    <w:p>
      <w:pPr>
        <w:spacing w:after="0"/>
        <w:ind w:left="0"/>
        <w:jc w:val="both"/>
      </w:pPr>
      <w:r>
        <w:rPr>
          <w:rFonts w:ascii="Times New Roman"/>
          <w:b w:val="false"/>
          <w:i w:val="false"/>
          <w:color w:val="000000"/>
          <w:sz w:val="28"/>
        </w:rPr>
        <w:t>
      Жалпыға бiрдей белгiлi тауар белгісін тiркеу, оның иесi туралы мәлiметтер және осындай тiркеуге қатысты кейiнгi өзгерiстер Тауар белгілерінің мемлекеттiк тiзiлiмiне енгiзiледi және бюллетеньде жарияланады.</w:t>
      </w:r>
    </w:p>
    <w:p>
      <w:pPr>
        <w:spacing w:after="0"/>
        <w:ind w:left="0"/>
        <w:jc w:val="both"/>
      </w:pPr>
      <w:r>
        <w:rPr>
          <w:rFonts w:ascii="Times New Roman"/>
          <w:b w:val="false"/>
          <w:i w:val="false"/>
          <w:color w:val="000000"/>
          <w:sz w:val="28"/>
        </w:rPr>
        <w:t xml:space="preserve">
      Жалпыға бiрдей белгiлi тауар белгісіне құқық Тауар белгілерінің мемлекеттiк тiзiлiмiнде тіркелгені туралы жазбамен куәландырылады және Тауар белгілерінің мемлекеттiк тiзiлiмiнен үзінді көшірмемен расталады.  </w:t>
      </w:r>
    </w:p>
    <w:p>
      <w:pPr>
        <w:spacing w:after="0"/>
        <w:ind w:left="0"/>
        <w:jc w:val="both"/>
      </w:pPr>
      <w:r>
        <w:rPr>
          <w:rFonts w:ascii="Times New Roman"/>
          <w:b w:val="false"/>
          <w:i w:val="false"/>
          <w:color w:val="000000"/>
          <w:sz w:val="28"/>
        </w:rPr>
        <w:t>
      Жалпыға бiрдей белгiлi тауар белгісін құқықтық қорғаудың тоқтатылғаны туралы мәліметтер Тауар белгілерінің мемлекеттiк тiзiлiмiне енгізіледі, уәкілетті органның интернет-ресурсына орналастырылады және сараптама ұйымының бюллетенінде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07"/>
    <w:p>
      <w:pPr>
        <w:spacing w:after="0"/>
        <w:ind w:left="0"/>
        <w:jc w:val="left"/>
      </w:pPr>
      <w:r>
        <w:rPr>
          <w:rFonts w:ascii="Times New Roman"/>
          <w:b/>
          <w:i w:val="false"/>
          <w:color w:val="000000"/>
        </w:rPr>
        <w:t xml:space="preserve">  5-тарау. Тауар таңбасын пайдалану</w:t>
      </w:r>
    </w:p>
    <w:bookmarkEnd w:id="107"/>
    <w:p>
      <w:pPr>
        <w:spacing w:after="0"/>
        <w:ind w:left="0"/>
        <w:jc w:val="both"/>
      </w:pPr>
      <w:r>
        <w:rPr>
          <w:rFonts w:ascii="Times New Roman"/>
          <w:b/>
          <w:i w:val="false"/>
          <w:color w:val="000000"/>
          <w:sz w:val="28"/>
        </w:rPr>
        <w:t>19-бап. Тауар белгісін пайдалану шарттары</w:t>
      </w:r>
    </w:p>
    <w:p>
      <w:pPr>
        <w:spacing w:after="0"/>
        <w:ind w:left="0"/>
        <w:jc w:val="both"/>
      </w:pPr>
      <w:r>
        <w:rPr>
          <w:rFonts w:ascii="Times New Roman"/>
          <w:b w:val="false"/>
          <w:i w:val="false"/>
          <w:color w:val="ff0000"/>
          <w:sz w:val="28"/>
        </w:rPr>
        <w:t xml:space="preserve">
      Ескерту. 19-баптың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24" w:id="108"/>
    <w:p>
      <w:pPr>
        <w:spacing w:after="0"/>
        <w:ind w:left="0"/>
        <w:jc w:val="both"/>
      </w:pPr>
      <w:r>
        <w:rPr>
          <w:rFonts w:ascii="Times New Roman"/>
          <w:b w:val="false"/>
          <w:i w:val="false"/>
          <w:color w:val="000000"/>
          <w:sz w:val="28"/>
        </w:rPr>
        <w:t>
      1. Тауар белгісінің иесi тауар белгісін пайдалануға мiндеттi.</w:t>
      </w:r>
    </w:p>
    <w:bookmarkEnd w:id="108"/>
    <w:bookmarkStart w:name="z425" w:id="109"/>
    <w:p>
      <w:pPr>
        <w:spacing w:after="0"/>
        <w:ind w:left="0"/>
        <w:jc w:val="both"/>
      </w:pPr>
      <w:r>
        <w:rPr>
          <w:rFonts w:ascii="Times New Roman"/>
          <w:b w:val="false"/>
          <w:i w:val="false"/>
          <w:color w:val="000000"/>
          <w:sz w:val="28"/>
        </w:rPr>
        <w:t>
      Тауар белгісін басқа тауар белгісімен қатар пайдалануды шектеуге, тауар белгісін өзгертілген түрде, оның ішінде басқа шрифтіде, басқа түсте орындауда, басқа нысанда пайдалануға немесе тауар белгісінің бір жеке немесе заңды тұлғалардың тауарларын (көрсететін қызметтерін) басқа жеке немесе заңды тұлғалардың біртектес тауарларынан (көрсететін қызметтерінен) айыратын қабілетіне нұқсан келтіретіндей тәсілмен пайдалануға тыйым салынады.</w:t>
      </w:r>
    </w:p>
    <w:bookmarkEnd w:id="109"/>
    <w:bookmarkStart w:name="z166" w:id="110"/>
    <w:p>
      <w:pPr>
        <w:spacing w:after="0"/>
        <w:ind w:left="0"/>
        <w:jc w:val="both"/>
      </w:pPr>
      <w:r>
        <w:rPr>
          <w:rFonts w:ascii="Times New Roman"/>
          <w:b w:val="false"/>
          <w:i w:val="false"/>
          <w:color w:val="000000"/>
          <w:sz w:val="28"/>
        </w:rPr>
        <w:t>
      2. Делдалдық қызметтi жүзеге асыратын кәсiпкерлер тауар жасаушы келiсiм берген жағдайда өз белгісін олар өткiзетiн тауарларда тауар жасаушының тауар белгісімен қатар пайдалануға, сондай-ақ оны жасаушының тауар белгісінің орнына қоюға құқылы.</w:t>
      </w:r>
    </w:p>
    <w:bookmarkEnd w:id="110"/>
    <w:bookmarkStart w:name="z167" w:id="111"/>
    <w:p>
      <w:pPr>
        <w:spacing w:after="0"/>
        <w:ind w:left="0"/>
        <w:jc w:val="both"/>
      </w:pPr>
      <w:r>
        <w:rPr>
          <w:rFonts w:ascii="Times New Roman"/>
          <w:b w:val="false"/>
          <w:i w:val="false"/>
          <w:color w:val="000000"/>
          <w:sz w:val="28"/>
        </w:rPr>
        <w:t>
      3. Ұжымдық тауар белгісінің иелерi ұжымдық тауар белгісімен қатар өздерi шығаратын тауарларда өз тауар белгілерін пайдалана алады.</w:t>
      </w:r>
    </w:p>
    <w:bookmarkEnd w:id="111"/>
    <w:bookmarkStart w:name="z168" w:id="112"/>
    <w:p>
      <w:pPr>
        <w:spacing w:after="0"/>
        <w:ind w:left="0"/>
        <w:jc w:val="both"/>
      </w:pPr>
      <w:r>
        <w:rPr>
          <w:rFonts w:ascii="Times New Roman"/>
          <w:b w:val="false"/>
          <w:i w:val="false"/>
          <w:color w:val="000000"/>
          <w:sz w:val="28"/>
        </w:rPr>
        <w:t>
      4. Кез келген мүдделi тұлға сотқа талап қоюды беру күнінің алдындағы үш жыл бойы тауар белгісінің пайдаланылмауына байланысты оның тiркелуіне сотта дау айта алады. Тіркеу әрекетіне қарсы талап қою арызы куәлікте көрсетілген барлық тауарларға не олардың бір бөлiгiне қатысты болуы мүмкін.</w:t>
      </w:r>
    </w:p>
    <w:bookmarkEnd w:id="112"/>
    <w:p>
      <w:pPr>
        <w:spacing w:after="0"/>
        <w:ind w:left="0"/>
        <w:jc w:val="both"/>
      </w:pPr>
      <w:r>
        <w:rPr>
          <w:rFonts w:ascii="Times New Roman"/>
          <w:b w:val="false"/>
          <w:i w:val="false"/>
          <w:color w:val="000000"/>
          <w:sz w:val="28"/>
        </w:rPr>
        <w:t xml:space="preserve">
      Тауар белгісі тіркелген тауарларда және (немесе) олардың қаптамасында тауар белгісі иесiнiң немесе осындай құқық осы Заңның </w:t>
      </w:r>
      <w:r>
        <w:rPr>
          <w:rFonts w:ascii="Times New Roman"/>
          <w:b w:val="false"/>
          <w:i w:val="false"/>
          <w:color w:val="000000"/>
          <w:sz w:val="28"/>
        </w:rPr>
        <w:t>21-бабының</w:t>
      </w:r>
      <w:r>
        <w:rPr>
          <w:rFonts w:ascii="Times New Roman"/>
          <w:b w:val="false"/>
          <w:i w:val="false"/>
          <w:color w:val="000000"/>
          <w:sz w:val="28"/>
        </w:rPr>
        <w:t xml:space="preserve"> 1 және 2-тармақтарына сәйкес шарт негiзiнде берiлген немесе ұсынылған тұлғаның тауар белгісін қолдануы оны пайдаланудың дәлелi болып есептеледi. Тауар белгісімен белгiленген тауарды жасау, әкелу, сақтау, сатуға ұсыну, сату, оны жарнамада, маңдайшажазуларда, баспа басылымдарында, ресми бланкiлерде, өзге де iскерлiк құжаттамада, сондай-ақ домендік атауда қолдану, тауар белгісіне құқықты беру, оның ішінде Қазақстан Республикасында өткiзiлетiн көрмелерде тауарлардың көрсетiлуi кезiнде қолдану, сондай-ақ оны айналымға өзгеше енгiзу тауар белгісін пайдалану болып танылуы мүмкiн.</w:t>
      </w:r>
    </w:p>
    <w:p>
      <w:pPr>
        <w:spacing w:after="0"/>
        <w:ind w:left="0"/>
        <w:jc w:val="both"/>
      </w:pPr>
      <w:r>
        <w:rPr>
          <w:rFonts w:ascii="Times New Roman"/>
          <w:b w:val="false"/>
          <w:i w:val="false"/>
          <w:color w:val="000000"/>
          <w:sz w:val="28"/>
        </w:rPr>
        <w:t xml:space="preserve">
      Тауар белгісінің иесi беретiн оны пайдалану дәлелдемесi қарсылықта көрсетiлген уақыт кезеңiне қатысты болуға тиiс. </w:t>
      </w:r>
    </w:p>
    <w:p>
      <w:pPr>
        <w:spacing w:after="0"/>
        <w:ind w:left="0"/>
        <w:jc w:val="both"/>
      </w:pPr>
      <w:r>
        <w:rPr>
          <w:rFonts w:ascii="Times New Roman"/>
          <w:b w:val="false"/>
          <w:i w:val="false"/>
          <w:color w:val="000000"/>
          <w:sz w:val="28"/>
        </w:rPr>
        <w:t>
      Тауар белгісінің пайдаланылмауына байланысты оның қолданылуын тоқтату туралы мәселенi шешу кезiнде тауар белгісі өзiне қатысты емес жағдайларға байланысты пайдаланылмағаны жөнiнде иесi ұсынған дәлелдемелер назарға алынады.</w:t>
      </w:r>
    </w:p>
    <w:bookmarkStart w:name="z169"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2012.01.12 </w:t>
      </w:r>
      <w:r>
        <w:rPr>
          <w:rFonts w:ascii="Times New Roman"/>
          <w:b w:val="false"/>
          <w:i w:val="false"/>
          <w:color w:val="000000"/>
          <w:sz w:val="28"/>
        </w:rPr>
        <w:t>№ 537-IV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2004.07.09 </w:t>
      </w:r>
      <w:r>
        <w:rPr>
          <w:rFonts w:ascii="Times New Roman"/>
          <w:b w:val="false"/>
          <w:i w:val="false"/>
          <w:color w:val="000000"/>
          <w:sz w:val="28"/>
        </w:rPr>
        <w:t xml:space="preserve">N 586 </w:t>
      </w:r>
      <w:r>
        <w:rPr>
          <w:rFonts w:ascii="Times New Roman"/>
          <w:b w:val="false"/>
          <w:i w:val="false"/>
          <w:color w:val="ff0000"/>
          <w:sz w:val="28"/>
        </w:rPr>
        <w:t xml:space="preserve">, 2007.03.02. </w:t>
      </w:r>
      <w:r>
        <w:rPr>
          <w:rFonts w:ascii="Times New Roman"/>
          <w:b w:val="false"/>
          <w:i w:val="false"/>
          <w:color w:val="000000"/>
          <w:sz w:val="28"/>
        </w:rPr>
        <w:t>N 586</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Ескертпе таңбалау </w:t>
      </w:r>
    </w:p>
    <w:p>
      <w:pPr>
        <w:spacing w:after="0"/>
        <w:ind w:left="0"/>
        <w:jc w:val="both"/>
      </w:pPr>
      <w:r>
        <w:rPr>
          <w:rFonts w:ascii="Times New Roman"/>
          <w:b w:val="false"/>
          <w:i w:val="false"/>
          <w:color w:val="000000"/>
          <w:sz w:val="28"/>
        </w:rPr>
        <w:t>
      Тауар белгісіне куәлік иесі тауар белгісіне қатар тұстан пайдаланылып отырған белгі Қазақстан Республикасында тіркелген тауар белгісі екенiн көрсететiн латынның (R) әрпi түрiндегi ескертпе таңбалауын не "тауар белгісі", "товарный знак" немесе "тiркелген тауар белгісі" деген сөз белгiлерiн соға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Тауар белгісіне айрықша құқық және оны пайдалануға  құқық беру</w:t>
      </w:r>
    </w:p>
    <w:bookmarkStart w:name="z426" w:id="114"/>
    <w:p>
      <w:pPr>
        <w:spacing w:after="0"/>
        <w:ind w:left="0"/>
        <w:jc w:val="both"/>
      </w:pPr>
      <w:r>
        <w:rPr>
          <w:rFonts w:ascii="Times New Roman"/>
          <w:b w:val="false"/>
          <w:i w:val="false"/>
          <w:color w:val="000000"/>
          <w:sz w:val="28"/>
        </w:rPr>
        <w:t>
      1. Барлық тауарларға (көрсетілетін қызметтерге) не олардың бір бөлiгiне қатысты тауар белгісіне айрықша құқық өзгеге беру шарты бойынша берілуi мүмкiн.</w:t>
      </w:r>
    </w:p>
    <w:bookmarkEnd w:id="114"/>
    <w:p>
      <w:pPr>
        <w:spacing w:after="0"/>
        <w:ind w:left="0"/>
        <w:jc w:val="both"/>
      </w:pPr>
      <w:r>
        <w:rPr>
          <w:rFonts w:ascii="Times New Roman"/>
          <w:b w:val="false"/>
          <w:i w:val="false"/>
          <w:color w:val="000000"/>
          <w:sz w:val="28"/>
        </w:rPr>
        <w:t>
      Егер тауар белгісіне айрықша құқық беру тауарға немесе оны жасаушыға қатысты жаңылыстыруға себепшi болса, оған жол берілмейдi.</w:t>
      </w:r>
    </w:p>
    <w:bookmarkStart w:name="z427" w:id="115"/>
    <w:p>
      <w:pPr>
        <w:spacing w:after="0"/>
        <w:ind w:left="0"/>
        <w:jc w:val="both"/>
      </w:pPr>
      <w:r>
        <w:rPr>
          <w:rFonts w:ascii="Times New Roman"/>
          <w:b w:val="false"/>
          <w:i w:val="false"/>
          <w:color w:val="000000"/>
          <w:sz w:val="28"/>
        </w:rPr>
        <w:t xml:space="preserve">
      2. Лицензиялық шарттың, кешенді кәсіпкерлік лицензия шартының немесе өзге де шарттың (лицензиялық шарт) талаптарына сәйкес иесі (лицензиат) болып табылмайтын кез келген тұлға қорғалатын тауар белгісін иесінің (лицензиар) рұқсатымен пайдалануға құқылы. </w:t>
      </w:r>
    </w:p>
    <w:bookmarkEnd w:id="115"/>
    <w:p>
      <w:pPr>
        <w:spacing w:after="0"/>
        <w:ind w:left="0"/>
        <w:jc w:val="both"/>
      </w:pPr>
      <w:r>
        <w:rPr>
          <w:rFonts w:ascii="Times New Roman"/>
          <w:b w:val="false"/>
          <w:i w:val="false"/>
          <w:color w:val="000000"/>
          <w:sz w:val="28"/>
        </w:rPr>
        <w:t>
      Тауар белгісін пайдалануға құқық барлық тауарларға (көрсетілетін қызметтерге) не олардың бір бөлiгiне қатысты табысталуы мүмкін.</w:t>
      </w:r>
    </w:p>
    <w:p>
      <w:pPr>
        <w:spacing w:after="0"/>
        <w:ind w:left="0"/>
        <w:jc w:val="both"/>
      </w:pPr>
      <w:r>
        <w:rPr>
          <w:rFonts w:ascii="Times New Roman"/>
          <w:b w:val="false"/>
          <w:i w:val="false"/>
          <w:color w:val="000000"/>
          <w:sz w:val="28"/>
        </w:rPr>
        <w:t>
      Егер шартта өзгеше көзделмесе, лицензиат Қазақстан Республикасының бүкіл аумағында тауар белгісін пайдалануды жүзеге асыруға құқылы.</w:t>
      </w:r>
    </w:p>
    <w:p>
      <w:pPr>
        <w:spacing w:after="0"/>
        <w:ind w:left="0"/>
        <w:jc w:val="both"/>
      </w:pPr>
      <w:r>
        <w:rPr>
          <w:rFonts w:ascii="Times New Roman"/>
          <w:b w:val="false"/>
          <w:i w:val="false"/>
          <w:color w:val="000000"/>
          <w:sz w:val="28"/>
        </w:rPr>
        <w:t>
      Тауар белгісін пайдалануға құқықтың қолданылу мерзімі шарттың талаптарына сәйкес немесе қосымша келісім жасасу жолымен ұзартылуы мүмкін.</w:t>
      </w:r>
    </w:p>
    <w:p>
      <w:pPr>
        <w:spacing w:after="0"/>
        <w:ind w:left="0"/>
        <w:jc w:val="both"/>
      </w:pPr>
      <w:r>
        <w:rPr>
          <w:rFonts w:ascii="Times New Roman"/>
          <w:b w:val="false"/>
          <w:i w:val="false"/>
          <w:color w:val="000000"/>
          <w:sz w:val="28"/>
        </w:rPr>
        <w:t xml:space="preserve">
      Шартта мерзім көрсетілмеген жағдайда, тауар белгісін пайдалануға құқықтың қолданылу мерзімі осы шарт тіркелген күннен бастап бес жылға тең болады. </w:t>
      </w:r>
    </w:p>
    <w:p>
      <w:pPr>
        <w:spacing w:after="0"/>
        <w:ind w:left="0"/>
        <w:jc w:val="both"/>
      </w:pPr>
      <w:r>
        <w:rPr>
          <w:rFonts w:ascii="Times New Roman"/>
          <w:b w:val="false"/>
          <w:i w:val="false"/>
          <w:color w:val="000000"/>
          <w:sz w:val="28"/>
        </w:rPr>
        <w:t>
      Лицензиялық шартта:</w:t>
      </w:r>
    </w:p>
    <w:p>
      <w:pPr>
        <w:spacing w:after="0"/>
        <w:ind w:left="0"/>
        <w:jc w:val="both"/>
      </w:pPr>
      <w:r>
        <w:rPr>
          <w:rFonts w:ascii="Times New Roman"/>
          <w:b w:val="false"/>
          <w:i w:val="false"/>
          <w:color w:val="000000"/>
          <w:sz w:val="28"/>
        </w:rPr>
        <w:t>
      1) тауарлардың (көрсетілетін қызметтердiң) сапасын тауар белгісі иесінің (құқық иеленушінің) тауарлары (көрсететін қызметтерi) сапасынан төмен болмайтындай етіп сақтау;</w:t>
      </w:r>
    </w:p>
    <w:p>
      <w:pPr>
        <w:spacing w:after="0"/>
        <w:ind w:left="0"/>
        <w:jc w:val="both"/>
      </w:pPr>
      <w:r>
        <w:rPr>
          <w:rFonts w:ascii="Times New Roman"/>
          <w:b w:val="false"/>
          <w:i w:val="false"/>
          <w:color w:val="000000"/>
          <w:sz w:val="28"/>
        </w:rPr>
        <w:t>
      2) тауар белгісі иесінің (құқық иеленушінің) өз тауарлары (көрсететін қызметтері) сапасын бақылауды жүзеге асыру құқығы туралы талаптар қамтылуға тиiс.</w:t>
      </w:r>
    </w:p>
    <w:p>
      <w:pPr>
        <w:spacing w:after="0"/>
        <w:ind w:left="0"/>
        <w:jc w:val="both"/>
      </w:pPr>
      <w:r>
        <w:rPr>
          <w:rFonts w:ascii="Times New Roman"/>
          <w:b w:val="false"/>
          <w:i w:val="false"/>
          <w:color w:val="000000"/>
          <w:sz w:val="28"/>
        </w:rPr>
        <w:t>
      Тауар белгісіне айрықша құқықты басқа тұлғаға беру шарттың тоқтатылуына алып келмейді.</w:t>
      </w:r>
    </w:p>
    <w:bookmarkStart w:name="z428" w:id="116"/>
    <w:p>
      <w:pPr>
        <w:spacing w:after="0"/>
        <w:ind w:left="0"/>
        <w:jc w:val="both"/>
      </w:pPr>
      <w:r>
        <w:rPr>
          <w:rFonts w:ascii="Times New Roman"/>
          <w:b w:val="false"/>
          <w:i w:val="false"/>
          <w:color w:val="000000"/>
          <w:sz w:val="28"/>
        </w:rPr>
        <w:t xml:space="preserve">
      3. Барлық тауарларға (көрсетілетін қызметтерге) қатысты тауар белгісіне айрықша құқық және оны пайдалануға құқық кепіл нысаналары бола алады. </w:t>
      </w:r>
    </w:p>
    <w:bookmarkEnd w:id="116"/>
    <w:bookmarkStart w:name="z429" w:id="117"/>
    <w:p>
      <w:pPr>
        <w:spacing w:after="0"/>
        <w:ind w:left="0"/>
        <w:jc w:val="both"/>
      </w:pPr>
      <w:r>
        <w:rPr>
          <w:rFonts w:ascii="Times New Roman"/>
          <w:b w:val="false"/>
          <w:i w:val="false"/>
          <w:color w:val="000000"/>
          <w:sz w:val="28"/>
        </w:rPr>
        <w:t>
      4. Осы бапта көрсетілген шарттар мен қосымша келісімдер жазбаша нысанда жасалады және Тауар белгілерінің мемлекеттік тізілімінде тіркелуге жатады.</w:t>
      </w:r>
    </w:p>
    <w:bookmarkEnd w:id="117"/>
    <w:bookmarkStart w:name="z430" w:id="118"/>
    <w:p>
      <w:pPr>
        <w:spacing w:after="0"/>
        <w:ind w:left="0"/>
        <w:jc w:val="both"/>
      </w:pPr>
      <w:r>
        <w:rPr>
          <w:rFonts w:ascii="Times New Roman"/>
          <w:b w:val="false"/>
          <w:i w:val="false"/>
          <w:color w:val="000000"/>
          <w:sz w:val="28"/>
        </w:rPr>
        <w:t>
      5. Айрықша құқық беру немесе лицензиялық шарт осы шарттың мүдделі тарапының өтініші алынған күннен кейінгі он жұмыс күні ішінде тіркелуге жатады.</w:t>
      </w:r>
    </w:p>
    <w:bookmarkEnd w:id="118"/>
    <w:bookmarkStart w:name="z431" w:id="119"/>
    <w:p>
      <w:pPr>
        <w:spacing w:after="0"/>
        <w:ind w:left="0"/>
        <w:jc w:val="both"/>
      </w:pPr>
      <w:r>
        <w:rPr>
          <w:rFonts w:ascii="Times New Roman"/>
          <w:b w:val="false"/>
          <w:i w:val="false"/>
          <w:color w:val="000000"/>
          <w:sz w:val="28"/>
        </w:rPr>
        <w:t>
      6. Жазбаша нысанның және (немесе) тіркеу туралы талаптың сақталмауы шарттың маңызсыздығына алып келеді.</w:t>
      </w:r>
    </w:p>
    <w:bookmarkEnd w:id="119"/>
    <w:p>
      <w:pPr>
        <w:spacing w:after="0"/>
        <w:ind w:left="0"/>
        <w:jc w:val="both"/>
      </w:pPr>
      <w:r>
        <w:rPr>
          <w:rFonts w:ascii="Times New Roman"/>
          <w:b w:val="false"/>
          <w:i w:val="false"/>
          <w:color w:val="000000"/>
          <w:sz w:val="28"/>
        </w:rPr>
        <w:t xml:space="preserve">
      Шарттың тоқтатылуына байланысты Тауар белгілерінің мемлекеттік тізіліміне өзгерістер енгізу немесе соттың заңды күшіне енген шешімі негізінде тіркеудің күшін жою шарттың мүдделі тарапының өтініші келіп түскен күннен кейінгі бір жұмыс күні ішінде жүзеге асырылады. </w:t>
      </w:r>
    </w:p>
    <w:p>
      <w:pPr>
        <w:spacing w:after="0"/>
        <w:ind w:left="0"/>
        <w:jc w:val="both"/>
      </w:pPr>
      <w:r>
        <w:rPr>
          <w:rFonts w:ascii="Times New Roman"/>
          <w:b w:val="false"/>
          <w:i w:val="false"/>
          <w:color w:val="000000"/>
          <w:sz w:val="28"/>
        </w:rPr>
        <w:t>
      Тіркеу туралы мәліметтерде мүдделі тұлғаның өтініші алынған күннен бастап бір жұмыс күні ішінде және шарттың басқа мүдделі тараптарына жазбаша хабарлама жіберілген жағдайда, олардың тиесілілігін, сипатын  немесе мазмұнын өзгертпейтін техникалық сипаттағы қателер түзетілуі мүмкін.</w:t>
      </w:r>
    </w:p>
    <w:bookmarkStart w:name="z432" w:id="120"/>
    <w:p>
      <w:pPr>
        <w:spacing w:after="0"/>
        <w:ind w:left="0"/>
        <w:jc w:val="both"/>
      </w:pPr>
      <w:r>
        <w:rPr>
          <w:rFonts w:ascii="Times New Roman"/>
          <w:b w:val="false"/>
          <w:i w:val="false"/>
          <w:color w:val="000000"/>
          <w:sz w:val="28"/>
        </w:rPr>
        <w:t>
      7. Тауар белгісіне құқық беру осы Заңда айқындалатын тәртіппен Тауар белгілерінің мемлекеттік тізілімінде тіркеледі.</w:t>
      </w:r>
    </w:p>
    <w:bookmarkEnd w:id="120"/>
    <w:bookmarkStart w:name="z433" w:id="121"/>
    <w:p>
      <w:pPr>
        <w:spacing w:after="0"/>
        <w:ind w:left="0"/>
        <w:jc w:val="both"/>
      </w:pPr>
      <w:r>
        <w:rPr>
          <w:rFonts w:ascii="Times New Roman"/>
          <w:b w:val="false"/>
          <w:i w:val="false"/>
          <w:color w:val="000000"/>
          <w:sz w:val="28"/>
        </w:rPr>
        <w:t>
      8. Мыналар:</w:t>
      </w:r>
    </w:p>
    <w:bookmarkEnd w:id="121"/>
    <w:p>
      <w:pPr>
        <w:spacing w:after="0"/>
        <w:ind w:left="0"/>
        <w:jc w:val="both"/>
      </w:pPr>
      <w:r>
        <w:rPr>
          <w:rFonts w:ascii="Times New Roman"/>
          <w:b w:val="false"/>
          <w:i w:val="false"/>
          <w:color w:val="000000"/>
          <w:sz w:val="28"/>
        </w:rPr>
        <w:t>
      1) тауар белгісіне айрықша құқықтың тоқтатылған қолданысын қалпына келтіруге арналған мерзімнің болуы;</w:t>
      </w:r>
    </w:p>
    <w:p>
      <w:pPr>
        <w:spacing w:after="0"/>
        <w:ind w:left="0"/>
        <w:jc w:val="both"/>
      </w:pPr>
      <w:r>
        <w:rPr>
          <w:rFonts w:ascii="Times New Roman"/>
          <w:b w:val="false"/>
          <w:i w:val="false"/>
          <w:color w:val="000000"/>
          <w:sz w:val="28"/>
        </w:rPr>
        <w:t>
      2) құжаттар топтамасын толық ұсынбау не ұсынылған құжаттардағы мәліметтердің сәйкес келмеуі;</w:t>
      </w:r>
    </w:p>
    <w:p>
      <w:pPr>
        <w:spacing w:after="0"/>
        <w:ind w:left="0"/>
        <w:jc w:val="both"/>
      </w:pPr>
      <w:r>
        <w:rPr>
          <w:rFonts w:ascii="Times New Roman"/>
          <w:b w:val="false"/>
          <w:i w:val="false"/>
          <w:color w:val="000000"/>
          <w:sz w:val="28"/>
        </w:rPr>
        <w:t xml:space="preserve">
      3) ұсынылған құжаттардағы мәліметтердің Тауар белгілерінің мемлекеттік тізіліміндегі немесе Қазақстан Республикасы ратификациялаған халықаралық шартқа сәйкес жүргізілетін тізілімдегі мәліметтерге сәйкес келмеуі тауар белгісіне құқық беруді немесе оны пайдалануға құқықты табыстауды тіркеуге уақытша кедергі келтіретін негіздер болып табылады. </w:t>
      </w:r>
    </w:p>
    <w:bookmarkStart w:name="z434" w:id="122"/>
    <w:p>
      <w:pPr>
        <w:spacing w:after="0"/>
        <w:ind w:left="0"/>
        <w:jc w:val="both"/>
      </w:pPr>
      <w:r>
        <w:rPr>
          <w:rFonts w:ascii="Times New Roman"/>
          <w:b w:val="false"/>
          <w:i w:val="false"/>
          <w:color w:val="000000"/>
          <w:sz w:val="28"/>
        </w:rPr>
        <w:t xml:space="preserve">
      9. Осы баптың 8-тармағында көрсетілген негіздер анықталған жағдайда, өтініш берушіге оларды жою туралы сұрау салу жіберіледі. </w:t>
      </w:r>
    </w:p>
    <w:bookmarkEnd w:id="122"/>
    <w:p>
      <w:pPr>
        <w:spacing w:after="0"/>
        <w:ind w:left="0"/>
        <w:jc w:val="both"/>
      </w:pPr>
      <w:r>
        <w:rPr>
          <w:rFonts w:ascii="Times New Roman"/>
          <w:b w:val="false"/>
          <w:i w:val="false"/>
          <w:color w:val="000000"/>
          <w:sz w:val="28"/>
        </w:rPr>
        <w:t xml:space="preserve">
      Тіркеу мерзімі сұрау салу жіберілген күннен бастап үш айға тоқтатыла тұрады. </w:t>
      </w:r>
    </w:p>
    <w:bookmarkStart w:name="z435" w:id="123"/>
    <w:p>
      <w:pPr>
        <w:spacing w:after="0"/>
        <w:ind w:left="0"/>
        <w:jc w:val="both"/>
      </w:pPr>
      <w:r>
        <w:rPr>
          <w:rFonts w:ascii="Times New Roman"/>
          <w:b w:val="false"/>
          <w:i w:val="false"/>
          <w:color w:val="000000"/>
          <w:sz w:val="28"/>
        </w:rPr>
        <w:t>
      10. Мыналар:</w:t>
      </w:r>
    </w:p>
    <w:bookmarkEnd w:id="123"/>
    <w:p>
      <w:pPr>
        <w:spacing w:after="0"/>
        <w:ind w:left="0"/>
        <w:jc w:val="both"/>
      </w:pPr>
      <w:r>
        <w:rPr>
          <w:rFonts w:ascii="Times New Roman"/>
          <w:b w:val="false"/>
          <w:i w:val="false"/>
          <w:color w:val="000000"/>
          <w:sz w:val="28"/>
        </w:rPr>
        <w:t>
      1) тауар белгісіне айрықша құқықтың тоқтатылған қолданылу мерзімін қалпына келтіруге арналған мерзімнің өтуі;</w:t>
      </w:r>
    </w:p>
    <w:p>
      <w:pPr>
        <w:spacing w:after="0"/>
        <w:ind w:left="0"/>
        <w:jc w:val="both"/>
      </w:pPr>
      <w:r>
        <w:rPr>
          <w:rFonts w:ascii="Times New Roman"/>
          <w:b w:val="false"/>
          <w:i w:val="false"/>
          <w:color w:val="000000"/>
          <w:sz w:val="28"/>
        </w:rPr>
        <w:t>
      2) тіркеуге уақытша кедергі келтіретін негіздерді жоюға арналған мерзімнің өтуі;</w:t>
      </w:r>
    </w:p>
    <w:p>
      <w:pPr>
        <w:spacing w:after="0"/>
        <w:ind w:left="0"/>
        <w:jc w:val="both"/>
      </w:pPr>
      <w:r>
        <w:rPr>
          <w:rFonts w:ascii="Times New Roman"/>
          <w:b w:val="false"/>
          <w:i w:val="false"/>
          <w:color w:val="000000"/>
          <w:sz w:val="28"/>
        </w:rPr>
        <w:t>
      3) шарттың тарапы болып табылмайтын тұлғадан тіркеу туралы өтінішті алу;</w:t>
      </w:r>
    </w:p>
    <w:p>
      <w:pPr>
        <w:spacing w:after="0"/>
        <w:ind w:left="0"/>
        <w:jc w:val="both"/>
      </w:pPr>
      <w:r>
        <w:rPr>
          <w:rFonts w:ascii="Times New Roman"/>
          <w:b w:val="false"/>
          <w:i w:val="false"/>
          <w:color w:val="000000"/>
          <w:sz w:val="28"/>
        </w:rPr>
        <w:t>
      4) тауар белгісіне айрықша құқыққа билік ету құқығын тіркеудің болмауы;</w:t>
      </w:r>
    </w:p>
    <w:p>
      <w:pPr>
        <w:spacing w:after="0"/>
        <w:ind w:left="0"/>
        <w:jc w:val="both"/>
      </w:pPr>
      <w:r>
        <w:rPr>
          <w:rFonts w:ascii="Times New Roman"/>
          <w:b w:val="false"/>
          <w:i w:val="false"/>
          <w:color w:val="000000"/>
          <w:sz w:val="28"/>
        </w:rPr>
        <w:t>
      5) тауар белгісіне құқық берілген жағдайда тауарға немесе оны жасаушыға қатысты жаңылыстыру;</w:t>
      </w:r>
    </w:p>
    <w:p>
      <w:pPr>
        <w:spacing w:after="0"/>
        <w:ind w:left="0"/>
        <w:jc w:val="both"/>
      </w:pPr>
      <w:r>
        <w:rPr>
          <w:rFonts w:ascii="Times New Roman"/>
          <w:b w:val="false"/>
          <w:i w:val="false"/>
          <w:color w:val="000000"/>
          <w:sz w:val="28"/>
        </w:rPr>
        <w:t>
      6) тарапта тауар белгісін пайдалануға құқықты табыстауға кедергі келтіретін қабылданған міндеттемелердің болуы тауар белгісіне құқық беруді немесе оны пайдалануға құқықты табыстауды тіркеуден бас тартуға негіз болып табылады.</w:t>
      </w:r>
    </w:p>
    <w:p>
      <w:pPr>
        <w:spacing w:after="0"/>
        <w:ind w:left="0"/>
        <w:jc w:val="both"/>
      </w:pPr>
      <w:r>
        <w:rPr>
          <w:rFonts w:ascii="Times New Roman"/>
          <w:b w:val="false"/>
          <w:i w:val="false"/>
          <w:color w:val="000000"/>
          <w:sz w:val="28"/>
        </w:rPr>
        <w:t>
      Тауар белгісіне айрықша құқықтың қолданысын тоқтату лицензиялық шарттың қолданылуын тоқтатуға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Заңды тұлғаны бөлу түрiнде қайта ұйымдастыру кезiнде тауар таңбасына құқықты беру </w:t>
      </w:r>
    </w:p>
    <w:p>
      <w:pPr>
        <w:spacing w:after="0"/>
        <w:ind w:left="0"/>
        <w:jc w:val="both"/>
      </w:pPr>
      <w:r>
        <w:rPr>
          <w:rFonts w:ascii="Times New Roman"/>
          <w:b w:val="false"/>
          <w:i w:val="false"/>
          <w:color w:val="000000"/>
          <w:sz w:val="28"/>
        </w:rPr>
        <w:t xml:space="preserve">
      Заңды тұлға бөлiнген кезде тауар таңбасына құқық тауарлар өндiру немесе қызметтер көрсету қолына көшкен жаңадан пайда болған заңды тұлғаға ауысады. </w:t>
      </w:r>
    </w:p>
    <w:p>
      <w:pPr>
        <w:spacing w:after="0"/>
        <w:ind w:left="0"/>
        <w:jc w:val="both"/>
      </w:pPr>
      <w:r>
        <w:rPr>
          <w:rFonts w:ascii="Times New Roman"/>
          <w:b w:val="false"/>
          <w:i w:val="false"/>
          <w:color w:val="000000"/>
          <w:sz w:val="28"/>
        </w:rPr>
        <w:t xml:space="preserve">
      Тауар таңбасының тiркелуiне себеп болған тауарлар өндiрудiң немесе қызметтер көрсетудiң бiр бөлiгi жаңадан пайда болған заңды тұлғалардың әрқайсысында сақталып қалған жағдайда, жаңа заңды тұлғалар, олардың келiсiмi болған жағдайда, тауар таңбасының тең иеленушісi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2004.07.09. N 586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9" w:id="124"/>
    <w:p>
      <w:pPr>
        <w:spacing w:after="0"/>
        <w:ind w:left="0"/>
        <w:jc w:val="left"/>
      </w:pPr>
      <w:r>
        <w:rPr>
          <w:rFonts w:ascii="Times New Roman"/>
          <w:b/>
          <w:i w:val="false"/>
          <w:color w:val="000000"/>
        </w:rPr>
        <w:t xml:space="preserve"> 6-тарау. Тауар таңбасын тіркеудің қолданылуын тоқтату</w:t>
      </w:r>
    </w:p>
    <w:bookmarkEnd w:id="124"/>
    <w:p>
      <w:pPr>
        <w:spacing w:after="0"/>
        <w:ind w:left="0"/>
        <w:jc w:val="both"/>
      </w:pPr>
      <w:r>
        <w:rPr>
          <w:rFonts w:ascii="Times New Roman"/>
          <w:b/>
          <w:i w:val="false"/>
          <w:color w:val="000000"/>
          <w:sz w:val="28"/>
        </w:rPr>
        <w:t>23-бап. Тауар белгісін тiркеуге дау айту және оны жарамсыз деп тану</w:t>
      </w:r>
    </w:p>
    <w:bookmarkStart w:name="z436" w:id="125"/>
    <w:p>
      <w:pPr>
        <w:spacing w:after="0"/>
        <w:ind w:left="0"/>
        <w:jc w:val="both"/>
      </w:pPr>
      <w:r>
        <w:rPr>
          <w:rFonts w:ascii="Times New Roman"/>
          <w:b w:val="false"/>
          <w:i w:val="false"/>
          <w:color w:val="000000"/>
          <w:sz w:val="28"/>
        </w:rPr>
        <w:t>
      1. Тауар белгісін тiркеуге, егер ол осы Заңның 7-бабы 1-тармағының 1), 2) және 3) тармақшаларын қоспағанда, 6 және 7-баптарында белгiленген талаптар бұзыла отырып жүзеге асырылса, бүкiл қолданылу мерзiмi ішінде немесе, егер ол осы Заңның 7-бабы 1-тармағының 1), 2) және 3) тармақшаларында белгiленген талаптар бұзыла отырып жүзеге асырылса, тауар белгісі тiркелген күннен бастап бес жыл iшiнде дау айтылуы және ол толық немесе iшiнара жарамсыз деп танылуы мүмкiн. Осы тармақта көрсетілген негіздер бойынша тауар белгісін тіркеуге қарсылықты уәкілетті органға кез келген мүдделі тұлға беруге құқылы.</w:t>
      </w:r>
    </w:p>
    <w:bookmarkEnd w:id="125"/>
    <w:bookmarkStart w:name="z437" w:id="126"/>
    <w:p>
      <w:pPr>
        <w:spacing w:after="0"/>
        <w:ind w:left="0"/>
        <w:jc w:val="both"/>
      </w:pPr>
      <w:r>
        <w:rPr>
          <w:rFonts w:ascii="Times New Roman"/>
          <w:b w:val="false"/>
          <w:i w:val="false"/>
          <w:color w:val="000000"/>
          <w:sz w:val="28"/>
        </w:rPr>
        <w:t>
      2. Тауар белгісін тiркеуге, егер ол Өнеркәсiптiк меншiктi қорғау жөнiндегi Париж конвенциясына қатысушы елдердің бірінде бірдей немесе айырғысыз дәрежеге дейін ұқсас тауар белгісінің иесі болып табылатын өкілдің атына жүргізілсе, қатысушы елдердің рұқсатынсыз бүкiл қолданылу мерзiмi ішінде дау айтылуы және ол толық немесе iшiнара жарамсыз деп танылуы мүмкiн. Осы тармақта көрсетілген негіз бойынша тауар белгісін тіркеуге қарсылықты уәкілетті органға Өнеркәсiптiк меншiктi қорғау жөнiндегi Париж конвенциясына қатысушы елдердің бірінде тіркелген тауар белгісінің иесі (құқық иеленуші) беруге құқылы.</w:t>
      </w:r>
    </w:p>
    <w:bookmarkEnd w:id="126"/>
    <w:bookmarkStart w:name="z438" w:id="127"/>
    <w:p>
      <w:pPr>
        <w:spacing w:after="0"/>
        <w:ind w:left="0"/>
        <w:jc w:val="both"/>
      </w:pPr>
      <w:r>
        <w:rPr>
          <w:rFonts w:ascii="Times New Roman"/>
          <w:b w:val="false"/>
          <w:i w:val="false"/>
          <w:color w:val="000000"/>
          <w:sz w:val="28"/>
        </w:rPr>
        <w:t xml:space="preserve">
      3. Тауар белгісін тiркеуге, егер тауар белгісі біртектес тауарларға немесе көрсетілетін қызметтерге қатысты айрықша құқығы Қазақстан Республикасында тауар белгісінің басымдығы күнінен ерте туындаған басқа тұлғаның фирмалық атауымен бірдей немесе айырғысыз дәрежеге дейін ұқсас болып табылса, дау айтылуы және ол толық немесе iшiнара жарамсыз деп танылуы мүмкiн. </w:t>
      </w:r>
    </w:p>
    <w:bookmarkEnd w:id="127"/>
    <w:p>
      <w:pPr>
        <w:spacing w:after="0"/>
        <w:ind w:left="0"/>
        <w:jc w:val="both"/>
      </w:pPr>
      <w:r>
        <w:rPr>
          <w:rFonts w:ascii="Times New Roman"/>
          <w:b w:val="false"/>
          <w:i w:val="false"/>
          <w:color w:val="000000"/>
          <w:sz w:val="28"/>
        </w:rPr>
        <w:t xml:space="preserve">
      Осы тармақта көрсетілген негіз бойынша тауар белгісін тіркеуге қарсылықты уәкілетті органға фирмалық атауы біртектес тауарларға немесе көрсетілетін қызметтерге қатысты тіркелген тауар белгісімен бірдей немесе айырғысыз дәрежеге дейін ұқсас болып табылатын заңды тұлға </w:t>
      </w:r>
    </w:p>
    <w:p>
      <w:pPr>
        <w:spacing w:after="0"/>
        <w:ind w:left="0"/>
        <w:jc w:val="both"/>
      </w:pPr>
      <w:r>
        <w:rPr>
          <w:rFonts w:ascii="Times New Roman"/>
          <w:b w:val="false"/>
          <w:i w:val="false"/>
          <w:color w:val="000000"/>
          <w:sz w:val="28"/>
        </w:rPr>
        <w:t>беруге құқылы.</w:t>
      </w:r>
    </w:p>
    <w:bookmarkStart w:name="z439" w:id="128"/>
    <w:p>
      <w:pPr>
        <w:spacing w:after="0"/>
        <w:ind w:left="0"/>
        <w:jc w:val="both"/>
      </w:pPr>
      <w:r>
        <w:rPr>
          <w:rFonts w:ascii="Times New Roman"/>
          <w:b w:val="false"/>
          <w:i w:val="false"/>
          <w:color w:val="000000"/>
          <w:sz w:val="28"/>
        </w:rPr>
        <w:t xml:space="preserve">
      4. Тауар белгісін тіркеуге қарсылықты апелляциялық кеңес ол келіп түскен күннен бастап алты ай ішінде қарауға тиіс. Қарсылық берген тұлғаның, сондай-ақ тауар белгісі иесінің (құқық иеленушінің) дауды қарауға қатысуға құқығы бар. </w:t>
      </w:r>
    </w:p>
    <w:bookmarkEnd w:id="128"/>
    <w:bookmarkStart w:name="z440" w:id="129"/>
    <w:p>
      <w:pPr>
        <w:spacing w:after="0"/>
        <w:ind w:left="0"/>
        <w:jc w:val="both"/>
      </w:pPr>
      <w:r>
        <w:rPr>
          <w:rFonts w:ascii="Times New Roman"/>
          <w:b w:val="false"/>
          <w:i w:val="false"/>
          <w:color w:val="000000"/>
          <w:sz w:val="28"/>
        </w:rPr>
        <w:t xml:space="preserve">
      5. Сараптама ұйымы тауар белгісін тіркеуді жарамсыз деп тануға байланысты оның күшін жою туралы жазбаны Тауар белгілерінің мемлекеттік тізіліміне енгізеді және бұл туралы мәліметтерді бюллетеньде жариялайды және оларды өзінің интернет-ресурсына орналастырады. </w:t>
      </w:r>
    </w:p>
    <w:bookmarkEnd w:id="129"/>
    <w:p>
      <w:pPr>
        <w:spacing w:after="0"/>
        <w:ind w:left="0"/>
        <w:jc w:val="both"/>
      </w:pPr>
      <w:r>
        <w:rPr>
          <w:rFonts w:ascii="Times New Roman"/>
          <w:b w:val="false"/>
          <w:i w:val="false"/>
          <w:color w:val="000000"/>
          <w:sz w:val="28"/>
        </w:rPr>
        <w:t>
      Тауар белгісін тіркеу жарамсыз деп танылған жағдайда, сараптама ұйымы жекелеген тауарлар немесе көрсетілетін қызметтер үшін ішінара осы тауарлар немесе көрсетілетін қызметтер үшін тауар белгісін тіркеудің күшін жою туралы жазбаны Тауар белгілерінің мемлекеттік тізіліміне енгізеді, күшін жою туралы мәліметтерді бюллетеньде жариялайды және оларды өзінің интернет-ресурсына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Тауар белгісінің тiркелуiн қолдануды тоқтату және оны жарамсыз деп тану</w:t>
      </w:r>
    </w:p>
    <w:p>
      <w:pPr>
        <w:spacing w:after="0"/>
        <w:ind w:left="0"/>
        <w:jc w:val="both"/>
      </w:pPr>
      <w:r>
        <w:rPr>
          <w:rFonts w:ascii="Times New Roman"/>
          <w:b w:val="false"/>
          <w:i w:val="false"/>
          <w:color w:val="ff0000"/>
          <w:sz w:val="28"/>
        </w:rPr>
        <w:t xml:space="preserve">
      Ескерту. 24-баптың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Тауар белгісінің тiркелуiн қолдану:</w:t>
      </w:r>
    </w:p>
    <w:bookmarkStart w:name="z174" w:id="130"/>
    <w:p>
      <w:pPr>
        <w:spacing w:after="0"/>
        <w:ind w:left="0"/>
        <w:jc w:val="both"/>
      </w:pPr>
      <w:r>
        <w:rPr>
          <w:rFonts w:ascii="Times New Roman"/>
          <w:b w:val="false"/>
          <w:i w:val="false"/>
          <w:color w:val="000000"/>
          <w:sz w:val="28"/>
        </w:rPr>
        <w:t>
      1) осы Заңның 15-бабында көзделген оның қолданылу мерзiмiнiң аяқталуына байланысты;</w:t>
      </w:r>
    </w:p>
    <w:bookmarkEnd w:id="130"/>
    <w:bookmarkStart w:name="z175" w:id="131"/>
    <w:p>
      <w:pPr>
        <w:spacing w:after="0"/>
        <w:ind w:left="0"/>
        <w:jc w:val="both"/>
      </w:pPr>
      <w:r>
        <w:rPr>
          <w:rFonts w:ascii="Times New Roman"/>
          <w:b w:val="false"/>
          <w:i w:val="false"/>
          <w:color w:val="000000"/>
          <w:sz w:val="28"/>
        </w:rPr>
        <w:t>
      2) тауар белгісі иесінің (құқық иеленушінің) – жеке тұлғаның қайтыс болуына, заңды тұлғаның таратылуына байланысты;</w:t>
      </w:r>
    </w:p>
    <w:bookmarkEnd w:id="131"/>
    <w:bookmarkStart w:name="z176" w:id="132"/>
    <w:p>
      <w:pPr>
        <w:spacing w:after="0"/>
        <w:ind w:left="0"/>
        <w:jc w:val="both"/>
      </w:pPr>
      <w:r>
        <w:rPr>
          <w:rFonts w:ascii="Times New Roman"/>
          <w:b w:val="false"/>
          <w:i w:val="false"/>
          <w:color w:val="000000"/>
          <w:sz w:val="28"/>
        </w:rPr>
        <w:t>
      3) тауар белгісі иесiнiң одан бас тартуы туралы берген жазбаша арызы негiзiнде;</w:t>
      </w:r>
    </w:p>
    <w:bookmarkEnd w:id="132"/>
    <w:bookmarkStart w:name="z177" w:id="133"/>
    <w:p>
      <w:pPr>
        <w:spacing w:after="0"/>
        <w:ind w:left="0"/>
        <w:jc w:val="both"/>
      </w:pPr>
      <w:r>
        <w:rPr>
          <w:rFonts w:ascii="Times New Roman"/>
          <w:b w:val="false"/>
          <w:i w:val="false"/>
          <w:color w:val="000000"/>
          <w:sz w:val="28"/>
        </w:rPr>
        <w:t>
      4) осы Заңның 19-бабының 4-тармағына сәйкес тауар белгісі пайдаланылмаған жағдайда;</w:t>
      </w:r>
    </w:p>
    <w:bookmarkEnd w:id="133"/>
    <w:bookmarkStart w:name="z178"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2012.01.12 </w:t>
      </w:r>
      <w:r>
        <w:rPr>
          <w:rFonts w:ascii="Times New Roman"/>
          <w:b w:val="false"/>
          <w:i w:val="false"/>
          <w:color w:val="000000"/>
          <w:sz w:val="28"/>
        </w:rPr>
        <w:t>№ 537-IV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134"/>
    <w:bookmarkStart w:name="z441" w:id="135"/>
    <w:p>
      <w:pPr>
        <w:spacing w:after="0"/>
        <w:ind w:left="0"/>
        <w:jc w:val="both"/>
      </w:pPr>
      <w:r>
        <w:rPr>
          <w:rFonts w:ascii="Times New Roman"/>
          <w:b w:val="false"/>
          <w:i w:val="false"/>
          <w:color w:val="000000"/>
          <w:sz w:val="28"/>
        </w:rPr>
        <w:t>
      6) Қазақстан Республикасында жалпыға бірдей белгілі деп танылған тауар белгісімен бірдей немесе айырғысыз дәрежеге дейін ұқсас болуына орай, егер осындай тауар белгісін пайдалану тұтынушыны тауарға немесе оны жасаушыға қатысты жаңылыстыруы мүмкін болса, тоқтатылады.</w:t>
      </w:r>
    </w:p>
    <w:bookmarkEnd w:id="135"/>
    <w:bookmarkStart w:name="z179" w:id="136"/>
    <w:p>
      <w:pPr>
        <w:spacing w:after="0"/>
        <w:ind w:left="0"/>
        <w:jc w:val="both"/>
      </w:pPr>
      <w:r>
        <w:rPr>
          <w:rFonts w:ascii="Times New Roman"/>
          <w:b w:val="false"/>
          <w:i w:val="false"/>
          <w:color w:val="000000"/>
          <w:sz w:val="28"/>
        </w:rPr>
        <w:t>
      2. Осы Заңның 23-бабының 1-тармағында көрсетiлген негiздер бойынша апелляциялық кеңестiң немесе соттың шешiмiмен, тауар белгісінің тiркелуi толық немесе iшiнара жарамсыз деп танылады.</w:t>
      </w:r>
    </w:p>
    <w:bookmarkEnd w:id="136"/>
    <w:bookmarkStart w:name="z180" w:id="137"/>
    <w:p>
      <w:pPr>
        <w:spacing w:after="0"/>
        <w:ind w:left="0"/>
        <w:jc w:val="both"/>
      </w:pPr>
      <w:r>
        <w:rPr>
          <w:rFonts w:ascii="Times New Roman"/>
          <w:b w:val="false"/>
          <w:i w:val="false"/>
          <w:color w:val="000000"/>
          <w:sz w:val="28"/>
        </w:rPr>
        <w:t xml:space="preserve">
      3. Сараптама жасау ұйымы Тауар белгілерінің мемлекеттiк тiзiлiмiне тауар белгісін тiркеудiң қолданылуы тоқтатылуына немесе оның, жарамсыз деп танылуына байланысты оның күшiн жою туралы жазба енгiзедi.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 w:id="138"/>
    <w:p>
      <w:pPr>
        <w:spacing w:after="0"/>
        <w:ind w:left="0"/>
        <w:jc w:val="left"/>
      </w:pPr>
      <w:r>
        <w:rPr>
          <w:rFonts w:ascii="Times New Roman"/>
          <w:b/>
          <w:i w:val="false"/>
          <w:color w:val="000000"/>
        </w:rPr>
        <w:t xml:space="preserve">  7-тарау. Тауарлар шығарылған жер атауларын құқықтық қорғау және оларды тіркеу шарттары</w:t>
      </w:r>
    </w:p>
    <w:bookmarkEnd w:id="138"/>
    <w:p>
      <w:pPr>
        <w:spacing w:after="0"/>
        <w:ind w:left="0"/>
        <w:jc w:val="both"/>
      </w:pPr>
      <w:r>
        <w:rPr>
          <w:rFonts w:ascii="Times New Roman"/>
          <w:b/>
          <w:i w:val="false"/>
          <w:color w:val="000000"/>
          <w:sz w:val="28"/>
        </w:rPr>
        <w:t>25-бап. Географиялық нұсқаманы және тауар шығарылған жердің атауын құқықтық қорғау</w:t>
      </w:r>
    </w:p>
    <w:bookmarkStart w:name="z487" w:id="139"/>
    <w:p>
      <w:pPr>
        <w:spacing w:after="0"/>
        <w:ind w:left="0"/>
        <w:jc w:val="both"/>
      </w:pPr>
      <w:r>
        <w:rPr>
          <w:rFonts w:ascii="Times New Roman"/>
          <w:b w:val="false"/>
          <w:i w:val="false"/>
          <w:color w:val="000000"/>
          <w:sz w:val="28"/>
        </w:rPr>
        <w:t>
      1. Қазақстан Республикасында географиялық нұсқаманы және тауар шығарылған жердің атауын құқықтық қорғау осы Заңда белгіленген тәртіппен оларды тіркеу негізінде, сондай-ақ Қазақстан Республикасының халықаралық шарттарына орай беріледі.</w:t>
      </w:r>
    </w:p>
    <w:bookmarkEnd w:id="139"/>
    <w:bookmarkStart w:name="z488" w:id="140"/>
    <w:p>
      <w:pPr>
        <w:spacing w:after="0"/>
        <w:ind w:left="0"/>
        <w:jc w:val="both"/>
      </w:pPr>
      <w:r>
        <w:rPr>
          <w:rFonts w:ascii="Times New Roman"/>
          <w:b w:val="false"/>
          <w:i w:val="false"/>
          <w:color w:val="000000"/>
          <w:sz w:val="28"/>
        </w:rPr>
        <w:t>
      2. Географиялық нұсқаманы пайдаланудың айрықша құқығы осы географиялық объектіде белгілі бір сапасы, репутациясы немесе басқа да сипаттамалары едәуір дәрежеде оның географиялық шығу тегімен айқындалатын тауарды бірлесіп те, бір-біріне тәуелсіз де өндіретін бірнеше тұлғаға берілуі мүмкін.</w:t>
      </w:r>
    </w:p>
    <w:bookmarkEnd w:id="140"/>
    <w:p>
      <w:pPr>
        <w:spacing w:after="0"/>
        <w:ind w:left="0"/>
        <w:jc w:val="both"/>
      </w:pPr>
      <w:r>
        <w:rPr>
          <w:rFonts w:ascii="Times New Roman"/>
          <w:b w:val="false"/>
          <w:i w:val="false"/>
          <w:color w:val="000000"/>
          <w:sz w:val="28"/>
        </w:rPr>
        <w:t>
      Тауар шығарылған жердің атауын пайдаланудың айрықша құқығы осы географиялық объектіде ерекше қасиеттері тек қана немесе негізінен осы географиялық объектіге тән табиғи жағдайлармен және (немесе) адами факторлармен айқындалатын тауарды бірлесіп те, бір-біріне тәуелсіз де өндіретін бірнеше тұлғаға берілуі мүмкін.</w:t>
      </w:r>
    </w:p>
    <w:bookmarkStart w:name="z489" w:id="141"/>
    <w:p>
      <w:pPr>
        <w:spacing w:after="0"/>
        <w:ind w:left="0"/>
        <w:jc w:val="both"/>
      </w:pPr>
      <w:r>
        <w:rPr>
          <w:rFonts w:ascii="Times New Roman"/>
          <w:b w:val="false"/>
          <w:i w:val="false"/>
          <w:color w:val="000000"/>
          <w:sz w:val="28"/>
        </w:rPr>
        <w:t>
      3. Шет мемлекеттегі географиялық нұсқаманы және тауар шығарылған жердің атауын тіркеуге, егер көрсетілген белгілемелер тауар шығарылған елде осындайлар ретінде қорғалса, жол беріледі. Көрсетілген географиялық нұсқаманы және тауар шығарылған жердің атауын пайдаланудың айрықша құқығына тауар шығарылған елде оларды пайдалану құқықтары қорғалатын тұлғалар ғана ие бола алады.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Географиялық нұсқамалар және тауарлар шығарылған жерлердiң атаулары ретінде тіркелетін белгілемелер</w:t>
      </w:r>
    </w:p>
    <w:p>
      <w:pPr>
        <w:spacing w:after="0"/>
        <w:ind w:left="0"/>
        <w:jc w:val="both"/>
      </w:pPr>
      <w:r>
        <w:rPr>
          <w:rFonts w:ascii="Times New Roman"/>
          <w:b w:val="false"/>
          <w:i w:val="false"/>
          <w:color w:val="ff0000"/>
          <w:sz w:val="28"/>
        </w:rPr>
        <w:t xml:space="preserve">
      Ескерту. 26-баптың тақырыбына өзгеріс енгізілді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Географиялық нұсқама және тауар шығарылған жердiң атауы ретiнде елдiң, өңiрдiң, елдi мекеннiң, жердiң немесе басқа да географиялық объектiнiң қазiргi немесе тарихи, ресми немесе бейресми, толық немесе қысқартылған атауы, сондай-ақ осындай атаудан шыққан белгi және олардың тауардың көрiнiстік атауымен тiркесi тiркелуi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Географиялық нұсқамалар және тауарлар шығарылған жерлердің атаулары ретінде тіркелмейтін белгілемелер</w:t>
      </w:r>
    </w:p>
    <w:bookmarkStart w:name="z490" w:id="142"/>
    <w:p>
      <w:pPr>
        <w:spacing w:after="0"/>
        <w:ind w:left="0"/>
        <w:jc w:val="both"/>
      </w:pPr>
      <w:r>
        <w:rPr>
          <w:rFonts w:ascii="Times New Roman"/>
          <w:b w:val="false"/>
          <w:i w:val="false"/>
          <w:color w:val="000000"/>
          <w:sz w:val="28"/>
        </w:rPr>
        <w:t>
      1. Географиялық нұсқамалар және тауарлар шығарылған жерлердiң атаулары ретiнде мынадай:</w:t>
      </w:r>
    </w:p>
    <w:bookmarkEnd w:id="142"/>
    <w:p>
      <w:pPr>
        <w:spacing w:after="0"/>
        <w:ind w:left="0"/>
        <w:jc w:val="both"/>
      </w:pPr>
      <w:r>
        <w:rPr>
          <w:rFonts w:ascii="Times New Roman"/>
          <w:b w:val="false"/>
          <w:i w:val="false"/>
          <w:color w:val="000000"/>
          <w:sz w:val="28"/>
        </w:rPr>
        <w:t>
      1) тауар өндірілген жерге қатысты жаңылысуға алып келуі мүмкін географиялық объектiлердiң атауларын білдіретін;</w:t>
      </w:r>
    </w:p>
    <w:p>
      <w:pPr>
        <w:spacing w:after="0"/>
        <w:ind w:left="0"/>
        <w:jc w:val="both"/>
      </w:pPr>
      <w:r>
        <w:rPr>
          <w:rFonts w:ascii="Times New Roman"/>
          <w:b w:val="false"/>
          <w:i w:val="false"/>
          <w:color w:val="000000"/>
          <w:sz w:val="28"/>
        </w:rPr>
        <w:t>
      2) тауар өндiрiлген нақты жердi формальды түрде көрсететiн, бiрақ тауардың басқа аумақтан шығарылғаны жөнiнде қате түсiнiк беретiн;</w:t>
      </w:r>
    </w:p>
    <w:p>
      <w:pPr>
        <w:spacing w:after="0"/>
        <w:ind w:left="0"/>
        <w:jc w:val="both"/>
      </w:pPr>
      <w:r>
        <w:rPr>
          <w:rFonts w:ascii="Times New Roman"/>
          <w:b w:val="false"/>
          <w:i w:val="false"/>
          <w:color w:val="000000"/>
          <w:sz w:val="28"/>
        </w:rPr>
        <w:t>
      3) географиялық объектiлердiң тауарлардың өндірілген жерiмен байланысты емес атауын қамтитын;</w:t>
      </w:r>
    </w:p>
    <w:p>
      <w:pPr>
        <w:spacing w:after="0"/>
        <w:ind w:left="0"/>
        <w:jc w:val="both"/>
      </w:pPr>
      <w:r>
        <w:rPr>
          <w:rFonts w:ascii="Times New Roman"/>
          <w:b w:val="false"/>
          <w:i w:val="false"/>
          <w:color w:val="000000"/>
          <w:sz w:val="28"/>
        </w:rPr>
        <w:t>
      4) сол түрдегі тауарға қатысты географиялық нұсқама және тауар шығарылған жердің атауы ретінде бұрын тіркелген;</w:t>
      </w:r>
    </w:p>
    <w:p>
      <w:pPr>
        <w:spacing w:after="0"/>
        <w:ind w:left="0"/>
        <w:jc w:val="both"/>
      </w:pPr>
      <w:r>
        <w:rPr>
          <w:rFonts w:ascii="Times New Roman"/>
          <w:b w:val="false"/>
          <w:i w:val="false"/>
          <w:color w:val="000000"/>
          <w:sz w:val="28"/>
        </w:rPr>
        <w:t>
      5) егер осындай географиялық нұсқаманы және тауар шығарылған жердің осындай атауын пайдалану тұтынушыны тауарға, оны дайындаушыға қатысты жаңылысуға алып келетіндей болса, басқа тұлғаның атына бұрын тіркелген белгілемемен бірдей немесе оған ұқсас белгілемелер тiркелмейдi.</w:t>
      </w:r>
    </w:p>
    <w:bookmarkStart w:name="z491" w:id="143"/>
    <w:p>
      <w:pPr>
        <w:spacing w:after="0"/>
        <w:ind w:left="0"/>
        <w:jc w:val="both"/>
      </w:pPr>
      <w:r>
        <w:rPr>
          <w:rFonts w:ascii="Times New Roman"/>
          <w:b w:val="false"/>
          <w:i w:val="false"/>
          <w:color w:val="000000"/>
          <w:sz w:val="28"/>
        </w:rPr>
        <w:t>
      2. Географиялық объектінің атауын білдіргенімен немесе қамтығанымен, бірақ Қазақстан Республикасында белгілі бір тауар түрінің өндірілген жерімен байланысты емес оның белгілемесі ретінде жалпыға бірдей қолдануға енген белгілеме географиялық нұсқама және тауар шығарылған жердің атауы болып танылмайды және ол құқықтық қорғау мақсаттары үшін тіркелуге жатпайды.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Географиялық нұсқаманы және тауар шығарылған жердің атауын тіркеуге және (немесе) оларды пайдалану құқығын беруге арналған өтінімді беру және оны кері  қайтарып алу</w:t>
      </w:r>
    </w:p>
    <w:bookmarkStart w:name="z492" w:id="144"/>
    <w:p>
      <w:pPr>
        <w:spacing w:after="0"/>
        <w:ind w:left="0"/>
        <w:jc w:val="both"/>
      </w:pPr>
      <w:r>
        <w:rPr>
          <w:rFonts w:ascii="Times New Roman"/>
          <w:b w:val="false"/>
          <w:i w:val="false"/>
          <w:color w:val="000000"/>
          <w:sz w:val="28"/>
        </w:rPr>
        <w:t>
      1. Өтінім сараптама ұйымына:</w:t>
      </w:r>
    </w:p>
    <w:bookmarkEnd w:id="144"/>
    <w:p>
      <w:pPr>
        <w:spacing w:after="0"/>
        <w:ind w:left="0"/>
        <w:jc w:val="both"/>
      </w:pPr>
      <w:r>
        <w:rPr>
          <w:rFonts w:ascii="Times New Roman"/>
          <w:b w:val="false"/>
          <w:i w:val="false"/>
          <w:color w:val="000000"/>
          <w:sz w:val="28"/>
        </w:rPr>
        <w:t>
      географиялық нұсқаманы тіркеуге және (немесе) географиялық нұсқаманы пайдалану құқығын беруге (бұдан әрі – географиялық нұсқамаға арналған өтінім);</w:t>
      </w:r>
    </w:p>
    <w:p>
      <w:pPr>
        <w:spacing w:after="0"/>
        <w:ind w:left="0"/>
        <w:jc w:val="both"/>
      </w:pPr>
      <w:r>
        <w:rPr>
          <w:rFonts w:ascii="Times New Roman"/>
          <w:b w:val="false"/>
          <w:i w:val="false"/>
          <w:color w:val="000000"/>
          <w:sz w:val="28"/>
        </w:rPr>
        <w:t>
      тауар шығарылған жердің атауын тіркеуге және (немесе) тауар шығарылған жердің атауын пайдалану құқығын беруге (бұдан әрі – тауар шығарылған жердің атауына арналған өтінім) беріледі.</w:t>
      </w:r>
    </w:p>
    <w:bookmarkStart w:name="z493" w:id="145"/>
    <w:p>
      <w:pPr>
        <w:spacing w:after="0"/>
        <w:ind w:left="0"/>
        <w:jc w:val="both"/>
      </w:pPr>
      <w:r>
        <w:rPr>
          <w:rFonts w:ascii="Times New Roman"/>
          <w:b w:val="false"/>
          <w:i w:val="false"/>
          <w:color w:val="000000"/>
          <w:sz w:val="28"/>
        </w:rPr>
        <w:t>
      2. Өтініш беруші (өтініш берушілер) географиялық нұсқамаға арналған өтінімді, тауар шығарылған жердің атауына арналған өтінімді Географиялық нұсқамалардың мемлекеттік тізіліміне, Тауарлар шығарылған жерлер атауларының мемлекеттік тізіліміне енгізілгенге дейін оларды қараудың кез келген кезеңінде кері қайтарып алуы мүмкін.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Географиялық нұсқамаға арналған өтінімге, тауар шығарылған жердің атауына арналған өтінімге қойылатын талаптар</w:t>
      </w:r>
    </w:p>
    <w:bookmarkStart w:name="z442" w:id="146"/>
    <w:p>
      <w:pPr>
        <w:spacing w:after="0"/>
        <w:ind w:left="0"/>
        <w:jc w:val="both"/>
      </w:pPr>
      <w:r>
        <w:rPr>
          <w:rFonts w:ascii="Times New Roman"/>
          <w:b w:val="false"/>
          <w:i w:val="false"/>
          <w:color w:val="000000"/>
          <w:sz w:val="28"/>
        </w:rPr>
        <w:t>
      1. Географиялық нұсқамаға арналған өтінім бір географиялық нұсқамаға қатысты болуға тиіс.</w:t>
      </w:r>
    </w:p>
    <w:bookmarkEnd w:id="146"/>
    <w:p>
      <w:pPr>
        <w:spacing w:after="0"/>
        <w:ind w:left="0"/>
        <w:jc w:val="both"/>
      </w:pPr>
      <w:r>
        <w:rPr>
          <w:rFonts w:ascii="Times New Roman"/>
          <w:b w:val="false"/>
          <w:i w:val="false"/>
          <w:color w:val="000000"/>
          <w:sz w:val="28"/>
        </w:rPr>
        <w:t>
      Тауар шығарылған жердің атауына арналған өтінім тауар шығарылған бір жерге қатысты болуға тиіс.</w:t>
      </w:r>
    </w:p>
    <w:bookmarkStart w:name="z494" w:id="147"/>
    <w:p>
      <w:pPr>
        <w:spacing w:after="0"/>
        <w:ind w:left="0"/>
        <w:jc w:val="both"/>
      </w:pPr>
      <w:r>
        <w:rPr>
          <w:rFonts w:ascii="Times New Roman"/>
          <w:b w:val="false"/>
          <w:i w:val="false"/>
          <w:color w:val="000000"/>
          <w:sz w:val="28"/>
        </w:rPr>
        <w:t>
      2. Географиялық нұсқамаға арналған өтінім үлгілік бланкіде ұсынылуға және онда мыналар қамтылуға тиіс:</w:t>
      </w:r>
    </w:p>
    <w:bookmarkEnd w:id="147"/>
    <w:p>
      <w:pPr>
        <w:spacing w:after="0"/>
        <w:ind w:left="0"/>
        <w:jc w:val="both"/>
      </w:pPr>
      <w:r>
        <w:rPr>
          <w:rFonts w:ascii="Times New Roman"/>
          <w:b w:val="false"/>
          <w:i w:val="false"/>
          <w:color w:val="000000"/>
          <w:sz w:val="28"/>
        </w:rPr>
        <w:t>
      1) өтініш берушіні (өтініш берушілерді), сондай-ақ оның (олардың) тұрған жерін немесе тұрғылықты жерін көрсете отырып, географиялық нұсқаманы мемлекеттік тіркеу туралы және (немесе) осындай географиялық нұсқамаға құқық беру туралы өтініш;</w:t>
      </w:r>
    </w:p>
    <w:p>
      <w:pPr>
        <w:spacing w:after="0"/>
        <w:ind w:left="0"/>
        <w:jc w:val="both"/>
      </w:pPr>
      <w:r>
        <w:rPr>
          <w:rFonts w:ascii="Times New Roman"/>
          <w:b w:val="false"/>
          <w:i w:val="false"/>
          <w:color w:val="000000"/>
          <w:sz w:val="28"/>
        </w:rPr>
        <w:t>
      2) мәлімделетін белгілеме;</w:t>
      </w:r>
    </w:p>
    <w:p>
      <w:pPr>
        <w:spacing w:after="0"/>
        <w:ind w:left="0"/>
        <w:jc w:val="both"/>
      </w:pPr>
      <w:r>
        <w:rPr>
          <w:rFonts w:ascii="Times New Roman"/>
          <w:b w:val="false"/>
          <w:i w:val="false"/>
          <w:color w:val="000000"/>
          <w:sz w:val="28"/>
        </w:rPr>
        <w:t>
      3) өзіне қатысты географиялық нұсқаманы мемлекеттік тіркеу сұралатын тауар түрі;</w:t>
      </w:r>
    </w:p>
    <w:p>
      <w:pPr>
        <w:spacing w:after="0"/>
        <w:ind w:left="0"/>
        <w:jc w:val="both"/>
      </w:pPr>
      <w:r>
        <w:rPr>
          <w:rFonts w:ascii="Times New Roman"/>
          <w:b w:val="false"/>
          <w:i w:val="false"/>
          <w:color w:val="000000"/>
          <w:sz w:val="28"/>
        </w:rPr>
        <w:t>
      4) тауар шығарылған (өндірілген) жердің нұсқамасы (географиялық объектінің шекаралары);</w:t>
      </w:r>
    </w:p>
    <w:p>
      <w:pPr>
        <w:spacing w:after="0"/>
        <w:ind w:left="0"/>
        <w:jc w:val="both"/>
      </w:pPr>
      <w:r>
        <w:rPr>
          <w:rFonts w:ascii="Times New Roman"/>
          <w:b w:val="false"/>
          <w:i w:val="false"/>
          <w:color w:val="000000"/>
          <w:sz w:val="28"/>
        </w:rPr>
        <w:t>
      5) тауар сипаттамаларының оның шығарылған (өндірілген) жерімен байланысына қатысты мәліметтер;</w:t>
      </w:r>
    </w:p>
    <w:p>
      <w:pPr>
        <w:spacing w:after="0"/>
        <w:ind w:left="0"/>
        <w:jc w:val="both"/>
      </w:pPr>
      <w:r>
        <w:rPr>
          <w:rFonts w:ascii="Times New Roman"/>
          <w:b w:val="false"/>
          <w:i w:val="false"/>
          <w:color w:val="000000"/>
          <w:sz w:val="28"/>
        </w:rPr>
        <w:t>
      6) тауардың географиялық шығу тегімен едәуір дәрежеде айқындалатын, оның сапасының, репутациясының және (немесе) өзге де сипаттарының сипаттамасы (оны өндіру үшін пайдаланылатын бастапқы материалды, физикалық, химиялық, микробиологиялық, органолептикалық немесе өзге де сипаттамаларын қоса алғанда);</w:t>
      </w:r>
    </w:p>
    <w:p>
      <w:pPr>
        <w:spacing w:after="0"/>
        <w:ind w:left="0"/>
        <w:jc w:val="both"/>
      </w:pPr>
      <w:r>
        <w:rPr>
          <w:rFonts w:ascii="Times New Roman"/>
          <w:b w:val="false"/>
          <w:i w:val="false"/>
          <w:color w:val="000000"/>
          <w:sz w:val="28"/>
        </w:rPr>
        <w:t>
      7) егер бұл тауардың сипаттамаларын қалыптастыруға және сақтауға елеулі әсер етсе, тауарды өндіру тәсілінің сипаттамасы, сондай-ақ оны сақтау мен тасу шарттары туралы ақпарат;</w:t>
      </w:r>
    </w:p>
    <w:p>
      <w:pPr>
        <w:spacing w:after="0"/>
        <w:ind w:left="0"/>
        <w:jc w:val="both"/>
      </w:pPr>
      <w:r>
        <w:rPr>
          <w:rFonts w:ascii="Times New Roman"/>
          <w:b w:val="false"/>
          <w:i w:val="false"/>
          <w:color w:val="000000"/>
          <w:sz w:val="28"/>
        </w:rPr>
        <w:t>
      8) егер бұл Қазақстан Республикасының заңдарында көзделсе, тауар өндіру жөніндегі қызметті жүзеге асыру құқығын растайтын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атауы географиялық нұсқама ретінде мәлімделетін географиялық объект Қазақстан Республикасының аумағында болса, өтінімге уәкілетті орган бекіткен қағидаларға сәйкес мемлекеттік органдар берген осы географиялық объектінің шекараларында өтініш берушінің тауардың ерекше қасиеттерінің қалыптасуына елеулі әсер ететін, тауар өндірісінің кем дегенде бір сатысын жүзеге асыратыны туралы жергілікті атқарушы органның қорытындысы қоса беріледі. Сондай-ақ өтінімге мәлімделген тауардың белгілі бір сапасы, репутациясы және (немесе) басқа да сипаттамалары едәуір дәрежеде оның географиялық шығу тегімен айқындалатынын растайтын құжат немесе құжаттар қоса беріледі.</w:t>
      </w:r>
    </w:p>
    <w:bookmarkStart w:name="z496" w:id="148"/>
    <w:p>
      <w:pPr>
        <w:spacing w:after="0"/>
        <w:ind w:left="0"/>
        <w:jc w:val="both"/>
      </w:pPr>
      <w:r>
        <w:rPr>
          <w:rFonts w:ascii="Times New Roman"/>
          <w:b w:val="false"/>
          <w:i w:val="false"/>
          <w:color w:val="000000"/>
          <w:sz w:val="28"/>
        </w:rPr>
        <w:t>
      4. Тауар шығарылған жердің атауына арналған өтінім үлгілік бланкіде ұсынылуға және онда осы баптың 2-тармағында көрсетілген мәліметтер, сондай-ақ тек қана немесе негізінен осы географиялық объектіге тән табиғи жағдайлармен және (немесе) адами факторлармен айқындалатын тауардың ерекше қасиеттерінің және басқа да сипаттарының сипаттамасы (оны өндіру үшін пайдаланылатын бастапқы материалды, физикалық, химиялық, микробиологиялық, органолептикалық немесе өзге де сипаттамаларын қоса алғанда) қамтылуға тиіс.</w:t>
      </w:r>
    </w:p>
    <w:bookmarkEnd w:id="148"/>
    <w:bookmarkStart w:name="z497" w:id="149"/>
    <w:p>
      <w:pPr>
        <w:spacing w:after="0"/>
        <w:ind w:left="0"/>
        <w:jc w:val="both"/>
      </w:pPr>
      <w:r>
        <w:rPr>
          <w:rFonts w:ascii="Times New Roman"/>
          <w:b w:val="false"/>
          <w:i w:val="false"/>
          <w:color w:val="000000"/>
          <w:sz w:val="28"/>
        </w:rPr>
        <w:t>
      5. Егер атауы тауар шығарылған жердің атауы ретінде мәлімделетін географиялық объект Қазақстан Республикасының аумағында болса, өтінімге жергілікті атқарушы органның мәлімделген тауарды өтініш берушінің осы географиялық объектінің шекараларында өндіретіні туралы қорытындысы қоса беріледі. Сондай-ақ өтінімге мәлімделген тауардың ерекше қасиеттері тек қана немесе негізінен осы географиялық объектіге тән табиғи жағдайлармен және (немесе) адами факторлармен айқындалатынын растайтын құжат немесе құжаттар қоса беріледі.</w:t>
      </w:r>
    </w:p>
    <w:bookmarkEnd w:id="149"/>
    <w:bookmarkStart w:name="z498" w:id="150"/>
    <w:p>
      <w:pPr>
        <w:spacing w:after="0"/>
        <w:ind w:left="0"/>
        <w:jc w:val="both"/>
      </w:pPr>
      <w:r>
        <w:rPr>
          <w:rFonts w:ascii="Times New Roman"/>
          <w:b w:val="false"/>
          <w:i w:val="false"/>
          <w:color w:val="000000"/>
          <w:sz w:val="28"/>
        </w:rPr>
        <w:t>
      6. Бұрын тіркелген географиялық нұсқамаға және Қазақстан Республикасының аумағындағы тауар шығарылған жердің атауына құқық беруге арналған өтінімге жергілікті атқарушы органның тауарды өтініш берушінің осы географиялық объектінің шекараларында өндіретіні туралы қорытындысы, сондай-ақ мәлімделген тауар саласына жататын уәкілетті орган берген, Географиялық нұсқамалардың мемлекеттік тізілімінде және Тауарлар шығарылған жерлер атауларының мемлекеттік тізілімінде көрсетілген тауардың сипаттамалары мен ерекше қасиеттерінің болуын растайтын құжат қоса беріледі.</w:t>
      </w:r>
    </w:p>
    <w:bookmarkEnd w:id="150"/>
    <w:bookmarkStart w:name="z499" w:id="151"/>
    <w:p>
      <w:pPr>
        <w:spacing w:after="0"/>
        <w:ind w:left="0"/>
        <w:jc w:val="both"/>
      </w:pPr>
      <w:r>
        <w:rPr>
          <w:rFonts w:ascii="Times New Roman"/>
          <w:b w:val="false"/>
          <w:i w:val="false"/>
          <w:color w:val="000000"/>
          <w:sz w:val="28"/>
        </w:rPr>
        <w:t>
      7. Географиялық нұсқамаға арналған өтінімге, тауар шығарылған жердің атауына арналған өтінімге сараптама ұйымының сараптама жүргізу жөніндегі көрсетілетін қызметтеріне ақы төленгенін растайтын құжаттар қоса беріледі. Іс өкіл арқылы жүргізілген жағдайда өтінімге сенімхаттың көшірмесі қоса беріледі.</w:t>
      </w:r>
    </w:p>
    <w:bookmarkEnd w:id="151"/>
    <w:bookmarkStart w:name="z500" w:id="152"/>
    <w:p>
      <w:pPr>
        <w:spacing w:after="0"/>
        <w:ind w:left="0"/>
        <w:jc w:val="both"/>
      </w:pPr>
      <w:r>
        <w:rPr>
          <w:rFonts w:ascii="Times New Roman"/>
          <w:b w:val="false"/>
          <w:i w:val="false"/>
          <w:color w:val="000000"/>
          <w:sz w:val="28"/>
        </w:rPr>
        <w:t>
      8. Географиялық нұсқамаға арналған өтінім, тауар шығарылған жердің атауына арналған өтінім және оларға қоса берілетін құжаттар қазақ немесе орыс тілінде ұсынылады. Егер құжаттар басқа тілде ұсынылса, онда өтініш беруші өтінім берілген күннен бастап бір ай мерзімде олардың қазақ немесе орыс тіліне аудармасын ұсынуға тиіс.</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 w:id="153"/>
    <w:p>
      <w:pPr>
        <w:spacing w:after="0"/>
        <w:ind w:left="0"/>
        <w:jc w:val="left"/>
      </w:pPr>
      <w:r>
        <w:rPr>
          <w:rFonts w:ascii="Times New Roman"/>
          <w:b/>
          <w:i w:val="false"/>
          <w:color w:val="000000"/>
        </w:rPr>
        <w:t xml:space="preserve"> 8-тарау. Географиялық нұсқамаға және тауар шығарылған жердің атауына сараптама</w:t>
      </w:r>
    </w:p>
    <w:bookmarkEnd w:id="153"/>
    <w:p>
      <w:pPr>
        <w:spacing w:after="0"/>
        <w:ind w:left="0"/>
        <w:jc w:val="both"/>
      </w:pPr>
      <w:r>
        <w:rPr>
          <w:rFonts w:ascii="Times New Roman"/>
          <w:b w:val="false"/>
          <w:i w:val="false"/>
          <w:color w:val="ff0000"/>
          <w:sz w:val="28"/>
        </w:rPr>
        <w:t xml:space="preserve">
      Ескерту. 8-тараудың тақырыбына өзгеріс енгізілді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 xml:space="preserve">30-бап. Сараптама жүргiзу тәртiбi </w:t>
      </w:r>
    </w:p>
    <w:p>
      <w:pPr>
        <w:spacing w:after="0"/>
        <w:ind w:left="0"/>
        <w:jc w:val="both"/>
      </w:pPr>
      <w:r>
        <w:rPr>
          <w:rFonts w:ascii="Times New Roman"/>
          <w:b w:val="false"/>
          <w:i w:val="false"/>
          <w:color w:val="000000"/>
          <w:sz w:val="28"/>
        </w:rPr>
        <w:t>
      1. Географиялық нұсқамаға арналған өтінім, тауар шығарылған жердің атауына арналған өтінім берiлген күннен бастап үш ай iшiнде сараптама жасау ұйымы сараптама жүргiзедi, оның барысында олардың осы Заңның 26, 27 және 29-баптарында белгiленген талаптарға сәйкестiгi тексерiледi.</w:t>
      </w:r>
    </w:p>
    <w:bookmarkStart w:name="z196" w:id="154"/>
    <w:p>
      <w:pPr>
        <w:spacing w:after="0"/>
        <w:ind w:left="0"/>
        <w:jc w:val="both"/>
      </w:pPr>
      <w:r>
        <w:rPr>
          <w:rFonts w:ascii="Times New Roman"/>
          <w:b w:val="false"/>
          <w:i w:val="false"/>
          <w:color w:val="000000"/>
          <w:sz w:val="28"/>
        </w:rPr>
        <w:t>
      2. Сараптама барысында сараптама жасау ұйымы қосымша материалда сұратуға құқылы, олар өтiніш берушiге сұрау жiберiлген күннен бастап үш ай iшiнде тапсырылуға тиiс.</w:t>
      </w:r>
    </w:p>
    <w:bookmarkEnd w:id="154"/>
    <w:p>
      <w:pPr>
        <w:spacing w:after="0"/>
        <w:ind w:left="0"/>
        <w:jc w:val="both"/>
      </w:pPr>
      <w:r>
        <w:rPr>
          <w:rFonts w:ascii="Times New Roman"/>
          <w:b w:val="false"/>
          <w:i w:val="false"/>
          <w:color w:val="000000"/>
          <w:sz w:val="28"/>
        </w:rPr>
        <w:t>
      Өтініш берушінің өтінішхаты бойынша бұл мерзім өтінішхат сұрау салуға жауап ұсыну мерзімі өткенге дейін келіп түскен жағдайда, алты айдан аспайтын мерзімге ұзартылуы мүмкін.</w:t>
      </w:r>
    </w:p>
    <w:p>
      <w:pPr>
        <w:spacing w:after="0"/>
        <w:ind w:left="0"/>
        <w:jc w:val="both"/>
      </w:pPr>
      <w:r>
        <w:rPr>
          <w:rFonts w:ascii="Times New Roman"/>
          <w:b w:val="false"/>
          <w:i w:val="false"/>
          <w:color w:val="000000"/>
          <w:sz w:val="28"/>
        </w:rPr>
        <w:t xml:space="preserve">
      Қосымша материалдарды не осы мерзiмдi ұзарту туралы өтiнiштi өтiнiм берушi белгiленген мерзiмде тапсырмаған жағдайда іс жүргiзу тоқтатылып, өтiнiм керi қайтарып алынған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2004.07.09. N 586 </w:t>
      </w:r>
      <w:r>
        <w:rPr>
          <w:rFonts w:ascii="Times New Roman"/>
          <w:b w:val="false"/>
          <w:i w:val="false"/>
          <w:color w:val="000000"/>
          <w:sz w:val="28"/>
        </w:rPr>
        <w:t>Заңымен</w:t>
      </w:r>
      <w:r>
        <w:rPr>
          <w:rFonts w:ascii="Times New Roman"/>
          <w:b w:val="false"/>
          <w:i w:val="false"/>
          <w:color w:val="ff0000"/>
          <w:sz w:val="28"/>
        </w:rPr>
        <w:t xml:space="preserve">;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Географиялық нұсқамаға арналған өтінім, тауар шығарылған жердің атауына арналған өтінім туралы мәліметтерді жариялау</w:t>
      </w:r>
    </w:p>
    <w:bookmarkStart w:name="z502" w:id="155"/>
    <w:p>
      <w:pPr>
        <w:spacing w:after="0"/>
        <w:ind w:left="0"/>
        <w:jc w:val="both"/>
      </w:pPr>
      <w:r>
        <w:rPr>
          <w:rFonts w:ascii="Times New Roman"/>
          <w:b w:val="false"/>
          <w:i w:val="false"/>
          <w:color w:val="000000"/>
          <w:sz w:val="28"/>
        </w:rPr>
        <w:t>
      1. Географиялық нұсқамаға арналған өтінім, тауар шығарылған жердің атауына арналған өтінім берілген күннен бастап бес жұмыс күні өткеннен кейін олар туралы мәліметтер апта сайын бюллетеньде жарияланады.</w:t>
      </w:r>
    </w:p>
    <w:bookmarkEnd w:id="155"/>
    <w:p>
      <w:pPr>
        <w:spacing w:after="0"/>
        <w:ind w:left="0"/>
        <w:jc w:val="both"/>
      </w:pPr>
      <w:r>
        <w:rPr>
          <w:rFonts w:ascii="Times New Roman"/>
          <w:b w:val="false"/>
          <w:i w:val="false"/>
          <w:color w:val="000000"/>
          <w:sz w:val="28"/>
        </w:rPr>
        <w:t>
      Шет тілінде материалдары бар, географиялық нұсқамаға арналған өтінімді, тауар шығарылған жердің атауына арналған өтінімді жариялау олардың қазақ немесе орыс тіліне аудармасы болған кезде жүргізіледі.</w:t>
      </w:r>
    </w:p>
    <w:bookmarkStart w:name="z503" w:id="156"/>
    <w:p>
      <w:pPr>
        <w:spacing w:after="0"/>
        <w:ind w:left="0"/>
        <w:jc w:val="both"/>
      </w:pPr>
      <w:r>
        <w:rPr>
          <w:rFonts w:ascii="Times New Roman"/>
          <w:b w:val="false"/>
          <w:i w:val="false"/>
          <w:color w:val="000000"/>
          <w:sz w:val="28"/>
        </w:rPr>
        <w:t>
      2. Берілген географиялық нұсқамаға арналған өтінім, тауар шығарылған жердің атауына арналған өтінім туралы мәліметтер мыналарды қамтуға тиіс:</w:t>
      </w:r>
    </w:p>
    <w:bookmarkEnd w:id="156"/>
    <w:p>
      <w:pPr>
        <w:spacing w:after="0"/>
        <w:ind w:left="0"/>
        <w:jc w:val="both"/>
      </w:pPr>
      <w:r>
        <w:rPr>
          <w:rFonts w:ascii="Times New Roman"/>
          <w:b w:val="false"/>
          <w:i w:val="false"/>
          <w:color w:val="000000"/>
          <w:sz w:val="28"/>
        </w:rPr>
        <w:t>
      1) мәлімделетін белгілеме;</w:t>
      </w:r>
    </w:p>
    <w:p>
      <w:pPr>
        <w:spacing w:after="0"/>
        <w:ind w:left="0"/>
        <w:jc w:val="both"/>
      </w:pPr>
      <w:r>
        <w:rPr>
          <w:rFonts w:ascii="Times New Roman"/>
          <w:b w:val="false"/>
          <w:i w:val="false"/>
          <w:color w:val="000000"/>
          <w:sz w:val="28"/>
        </w:rPr>
        <w:t>
      2) өтініш беруші туралы деректер, оның ішінде өтініш берушінің және оның өкілінің мекенжайы;</w:t>
      </w:r>
    </w:p>
    <w:p>
      <w:pPr>
        <w:spacing w:after="0"/>
        <w:ind w:left="0"/>
        <w:jc w:val="both"/>
      </w:pPr>
      <w:r>
        <w:rPr>
          <w:rFonts w:ascii="Times New Roman"/>
          <w:b w:val="false"/>
          <w:i w:val="false"/>
          <w:color w:val="000000"/>
          <w:sz w:val="28"/>
        </w:rPr>
        <w:t>
      3) тауардың түрі;</w:t>
      </w:r>
    </w:p>
    <w:p>
      <w:pPr>
        <w:spacing w:after="0"/>
        <w:ind w:left="0"/>
        <w:jc w:val="both"/>
      </w:pPr>
      <w:r>
        <w:rPr>
          <w:rFonts w:ascii="Times New Roman"/>
          <w:b w:val="false"/>
          <w:i w:val="false"/>
          <w:color w:val="000000"/>
          <w:sz w:val="28"/>
        </w:rPr>
        <w:t>
      4) тауар шығарылған жерді көрсету (географиялық объектінің шекаралары).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30-1-баппен толықтырылды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Географиялық нұсқаманы және тауар шығарылған жердің атауын тіркеуге және (немесе) оларды пайдалану құқығын беруге қарсы қарсылықтар</w:t>
      </w:r>
    </w:p>
    <w:bookmarkStart w:name="z505" w:id="157"/>
    <w:p>
      <w:pPr>
        <w:spacing w:after="0"/>
        <w:ind w:left="0"/>
        <w:jc w:val="both"/>
      </w:pPr>
      <w:r>
        <w:rPr>
          <w:rFonts w:ascii="Times New Roman"/>
          <w:b w:val="false"/>
          <w:i w:val="false"/>
          <w:color w:val="000000"/>
          <w:sz w:val="28"/>
        </w:rPr>
        <w:t xml:space="preserve">
      1. Кез келген мүдделі тұлға географиялық нұсқамаға арналған өтінім, тауар шығарылған жердің атауына арналған өтінім туралы мәліметтер жарияланған күннен бастап бір ай ішінде сараптама ұйымына осы Заңның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27-баптарында</w:t>
      </w:r>
      <w:r>
        <w:rPr>
          <w:rFonts w:ascii="Times New Roman"/>
          <w:b w:val="false"/>
          <w:i w:val="false"/>
          <w:color w:val="000000"/>
          <w:sz w:val="28"/>
        </w:rPr>
        <w:t xml:space="preserve"> көзделген негіздер бойынша мәлімделген белгілемені тіркеуге қарсы қарсылық беруге құқылы.</w:t>
      </w:r>
    </w:p>
    <w:bookmarkEnd w:id="157"/>
    <w:bookmarkStart w:name="z506" w:id="158"/>
    <w:p>
      <w:pPr>
        <w:spacing w:after="0"/>
        <w:ind w:left="0"/>
        <w:jc w:val="both"/>
      </w:pPr>
      <w:r>
        <w:rPr>
          <w:rFonts w:ascii="Times New Roman"/>
          <w:b w:val="false"/>
          <w:i w:val="false"/>
          <w:color w:val="000000"/>
          <w:sz w:val="28"/>
        </w:rPr>
        <w:t>
      2. Сараптама ұйымы келіп түскен қарсылық (қарсылықтар) туралы хабарламаны берілген қарсылықтың (қарсылықтардың) көшірмесін қоса бере отырып, ол (олар) келіп түскен күннен бастап бес жұмыс күні ішінде өтініш берушіге жібереді.</w:t>
      </w:r>
    </w:p>
    <w:bookmarkEnd w:id="158"/>
    <w:bookmarkStart w:name="z507" w:id="159"/>
    <w:p>
      <w:pPr>
        <w:spacing w:after="0"/>
        <w:ind w:left="0"/>
        <w:jc w:val="both"/>
      </w:pPr>
      <w:r>
        <w:rPr>
          <w:rFonts w:ascii="Times New Roman"/>
          <w:b w:val="false"/>
          <w:i w:val="false"/>
          <w:color w:val="000000"/>
          <w:sz w:val="28"/>
        </w:rPr>
        <w:t>
      3. Өтініш берушінің берілген қарсылыққа (қарсылықтарға) қатысты өз ұстанымын өзіне осы баптың 2-тармағында көзделген хабарлама жіберілген күннен бастап бір ай ішінде білдіруге құқығы бар.</w:t>
      </w:r>
    </w:p>
    <w:bookmarkEnd w:id="159"/>
    <w:bookmarkStart w:name="z508" w:id="160"/>
    <w:p>
      <w:pPr>
        <w:spacing w:after="0"/>
        <w:ind w:left="0"/>
        <w:jc w:val="both"/>
      </w:pPr>
      <w:r>
        <w:rPr>
          <w:rFonts w:ascii="Times New Roman"/>
          <w:b w:val="false"/>
          <w:i w:val="false"/>
          <w:color w:val="000000"/>
          <w:sz w:val="28"/>
        </w:rPr>
        <w:t>
      4. Сараптама ұйымы осы баптың 1 және 3-тармақтарында көрсетілген, мүдделі тұлғаның (мүдделі тұлғалардың) қарсылығын (қарсылықтарын) және өтініш берушінің ұстанымын назарға ала отырып, тиісті сараптама қорытындысын шығарады.</w:t>
      </w:r>
    </w:p>
    <w:bookmarkEnd w:id="160"/>
    <w:bookmarkStart w:name="z509" w:id="161"/>
    <w:p>
      <w:pPr>
        <w:spacing w:after="0"/>
        <w:ind w:left="0"/>
        <w:jc w:val="both"/>
      </w:pPr>
      <w:r>
        <w:rPr>
          <w:rFonts w:ascii="Times New Roman"/>
          <w:b w:val="false"/>
          <w:i w:val="false"/>
          <w:color w:val="000000"/>
          <w:sz w:val="28"/>
        </w:rPr>
        <w:t xml:space="preserve">
      5. Осы баптың 3-тармағында көзделген мерзімге осы Заңның 13-бабы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ережелері қолданылмайды.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30-2-баппен толықтырылды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Сараптама нәтижелері бойынша шешімдер</w:t>
      </w:r>
    </w:p>
    <w:bookmarkStart w:name="z510" w:id="162"/>
    <w:p>
      <w:pPr>
        <w:spacing w:after="0"/>
        <w:ind w:left="0"/>
        <w:jc w:val="both"/>
      </w:pPr>
      <w:r>
        <w:rPr>
          <w:rFonts w:ascii="Times New Roman"/>
          <w:b w:val="false"/>
          <w:i w:val="false"/>
          <w:color w:val="000000"/>
          <w:sz w:val="28"/>
        </w:rPr>
        <w:t>
      1. Сараптама нәтижелері бойынша мынадай:</w:t>
      </w:r>
    </w:p>
    <w:bookmarkEnd w:id="162"/>
    <w:p>
      <w:pPr>
        <w:spacing w:after="0"/>
        <w:ind w:left="0"/>
        <w:jc w:val="both"/>
      </w:pPr>
      <w:r>
        <w:rPr>
          <w:rFonts w:ascii="Times New Roman"/>
          <w:b w:val="false"/>
          <w:i w:val="false"/>
          <w:color w:val="000000"/>
          <w:sz w:val="28"/>
        </w:rPr>
        <w:t>
      1) географиялық нұсқаманы тіркеу және (немесе) географиялық нұсқаманы пайдалану құқығын беру туралы;</w:t>
      </w:r>
    </w:p>
    <w:p>
      <w:pPr>
        <w:spacing w:after="0"/>
        <w:ind w:left="0"/>
        <w:jc w:val="both"/>
      </w:pPr>
      <w:r>
        <w:rPr>
          <w:rFonts w:ascii="Times New Roman"/>
          <w:b w:val="false"/>
          <w:i w:val="false"/>
          <w:color w:val="000000"/>
          <w:sz w:val="28"/>
        </w:rPr>
        <w:t>
      2) географиялық нұсқаманы тіркеуден және (немесе) географиялық нұсқаманы пайдалану құқығын беруден бас тарту туралы;</w:t>
      </w:r>
    </w:p>
    <w:p>
      <w:pPr>
        <w:spacing w:after="0"/>
        <w:ind w:left="0"/>
        <w:jc w:val="both"/>
      </w:pPr>
      <w:r>
        <w:rPr>
          <w:rFonts w:ascii="Times New Roman"/>
          <w:b w:val="false"/>
          <w:i w:val="false"/>
          <w:color w:val="000000"/>
          <w:sz w:val="28"/>
        </w:rPr>
        <w:t>
      3) тауар шығарылған жердің атауын тіркеу және (немесе) тауар шығарылған жердің атауын пайдалану құқығын беру туралы;</w:t>
      </w:r>
    </w:p>
    <w:p>
      <w:pPr>
        <w:spacing w:after="0"/>
        <w:ind w:left="0"/>
        <w:jc w:val="both"/>
      </w:pPr>
      <w:r>
        <w:rPr>
          <w:rFonts w:ascii="Times New Roman"/>
          <w:b w:val="false"/>
          <w:i w:val="false"/>
          <w:color w:val="000000"/>
          <w:sz w:val="28"/>
        </w:rPr>
        <w:t>
      4) тауар шығарылған жердің атауын тіркеуден және (немесе) тауар шығарылған жердің атауын пайдалану құқығын беруден бас тарту туралы шешім қабылданады.</w:t>
      </w:r>
    </w:p>
    <w:bookmarkStart w:name="z511" w:id="163"/>
    <w:p>
      <w:pPr>
        <w:spacing w:after="0"/>
        <w:ind w:left="0"/>
        <w:jc w:val="both"/>
      </w:pPr>
      <w:r>
        <w:rPr>
          <w:rFonts w:ascii="Times New Roman"/>
          <w:b w:val="false"/>
          <w:i w:val="false"/>
          <w:color w:val="000000"/>
          <w:sz w:val="28"/>
        </w:rPr>
        <w:t>
      2. Өтініш берушіге осы баптың 1-тармағында көзделген шешім туралы хабарлама жіберіледі.</w:t>
      </w:r>
    </w:p>
    <w:bookmarkEnd w:id="163"/>
    <w:p>
      <w:pPr>
        <w:spacing w:after="0"/>
        <w:ind w:left="0"/>
        <w:jc w:val="both"/>
      </w:pPr>
      <w:r>
        <w:rPr>
          <w:rFonts w:ascii="Times New Roman"/>
          <w:b w:val="false"/>
          <w:i w:val="false"/>
          <w:color w:val="000000"/>
          <w:sz w:val="28"/>
        </w:rPr>
        <w:t>
      Осы баптың 1-тармағының 2) және 4) тармақшаларында көрсетілген жағдайларда өтініш берушіге тиісті сараптама қорытындылары да жіберіледі.</w:t>
      </w:r>
    </w:p>
    <w:bookmarkStart w:name="z512" w:id="164"/>
    <w:p>
      <w:pPr>
        <w:spacing w:after="0"/>
        <w:ind w:left="0"/>
        <w:jc w:val="both"/>
      </w:pPr>
      <w:r>
        <w:rPr>
          <w:rFonts w:ascii="Times New Roman"/>
          <w:b w:val="false"/>
          <w:i w:val="false"/>
          <w:color w:val="000000"/>
          <w:sz w:val="28"/>
        </w:rPr>
        <w:t>
      3. Өтініш беруші өзіне тіркеуден бас тарту туралы сараптама қорытындысы жіберілген күннен бастап үш ай мерзімде уәжді қарсылық беруге құқылы, оны қарау нәтижелері бойынша сараптама ұйымы қарсылық келіп түскен күннен бастап үш ай ішінде түпкілікті қорытынды шығарады.</w:t>
      </w:r>
    </w:p>
    <w:bookmarkEnd w:id="164"/>
    <w:p>
      <w:pPr>
        <w:spacing w:after="0"/>
        <w:ind w:left="0"/>
        <w:jc w:val="both"/>
      </w:pPr>
      <w:r>
        <w:rPr>
          <w:rFonts w:ascii="Times New Roman"/>
          <w:b w:val="false"/>
          <w:i w:val="false"/>
          <w:color w:val="000000"/>
          <w:sz w:val="28"/>
        </w:rPr>
        <w:t>
      Сараптама ұйымы түпкілікті қорытындының негізінде осы баптың 1-тармағында көзделген шешімді қабылдайды.</w:t>
      </w:r>
    </w:p>
    <w:bookmarkStart w:name="z513" w:id="165"/>
    <w:p>
      <w:pPr>
        <w:spacing w:after="0"/>
        <w:ind w:left="0"/>
        <w:jc w:val="both"/>
      </w:pPr>
      <w:r>
        <w:rPr>
          <w:rFonts w:ascii="Times New Roman"/>
          <w:b w:val="false"/>
          <w:i w:val="false"/>
          <w:color w:val="000000"/>
          <w:sz w:val="28"/>
        </w:rPr>
        <w:t>
      4. Өтініш беруші географиялық нұсқаманы және (немесе) географиялық нұсқаманы пайдалану құқығын тіркегені, тауар шығарылған жердің атауын және (немесе) тауар шығарылған жердің атауын пайдалану құқығын тіркегені үшін сараптама ұйымының көрсетілетін қызметіне ақы төлеуді өзіне тіркеу туралы қабылданған шешім туралы хабарлама жіберілген күннен бастап үш ай ішінде жүргізеді. Аталған көрсетілетін қызметке ақы төленгені туралы құжат ұсынылмаған кезде географиялық нұсқамаға арналған өтінім, тауар шығарылған жердің атауына арналған өтінім кері қайтарып алынды деп танылады және олар бойынша іс жүргізу тоқтатылады.</w:t>
      </w:r>
    </w:p>
    <w:bookmarkEnd w:id="165"/>
    <w:bookmarkStart w:name="z514" w:id="166"/>
    <w:p>
      <w:pPr>
        <w:spacing w:after="0"/>
        <w:ind w:left="0"/>
        <w:jc w:val="both"/>
      </w:pPr>
      <w:r>
        <w:rPr>
          <w:rFonts w:ascii="Times New Roman"/>
          <w:b w:val="false"/>
          <w:i w:val="false"/>
          <w:color w:val="000000"/>
          <w:sz w:val="28"/>
        </w:rPr>
        <w:t xml:space="preserve">
      5. Түпкілікті қорытындымен келіспеген кезде өтініш беруші осы Заңның </w:t>
      </w:r>
      <w:r>
        <w:rPr>
          <w:rFonts w:ascii="Times New Roman"/>
          <w:b w:val="false"/>
          <w:i w:val="false"/>
          <w:color w:val="000000"/>
          <w:sz w:val="28"/>
        </w:rPr>
        <w:t>12-бабының</w:t>
      </w:r>
      <w:r>
        <w:rPr>
          <w:rFonts w:ascii="Times New Roman"/>
          <w:b w:val="false"/>
          <w:i w:val="false"/>
          <w:color w:val="000000"/>
          <w:sz w:val="28"/>
        </w:rPr>
        <w:t xml:space="preserve"> 5-тармағында көзделген тәртіппен қарсылық бере алады.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Өтініш берушінің құқықтары</w:t>
      </w:r>
    </w:p>
    <w:bookmarkStart w:name="z515" w:id="167"/>
    <w:p>
      <w:pPr>
        <w:spacing w:after="0"/>
        <w:ind w:left="0"/>
        <w:jc w:val="both"/>
      </w:pPr>
      <w:r>
        <w:rPr>
          <w:rFonts w:ascii="Times New Roman"/>
          <w:b w:val="false"/>
          <w:i w:val="false"/>
          <w:color w:val="000000"/>
          <w:sz w:val="28"/>
        </w:rPr>
        <w:t xml:space="preserve">
      1. Географиялық нұсқамаға арналған өтінімге, тауар шығарылған жердің атауына арналған өтінімге сараптама жүргізу кезінде өтініш берушіге осы Заңның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құқықтар беріледі.</w:t>
      </w:r>
    </w:p>
    <w:bookmarkEnd w:id="167"/>
    <w:bookmarkStart w:name="z516" w:id="168"/>
    <w:p>
      <w:pPr>
        <w:spacing w:after="0"/>
        <w:ind w:left="0"/>
        <w:jc w:val="both"/>
      </w:pPr>
      <w:r>
        <w:rPr>
          <w:rFonts w:ascii="Times New Roman"/>
          <w:b w:val="false"/>
          <w:i w:val="false"/>
          <w:color w:val="000000"/>
          <w:sz w:val="28"/>
        </w:rPr>
        <w:t>
      2. Өтінім берушінің осы Заңның талаптары сақталған жағдайда, өтінім бойынша шешім қабылданғанға дейін географиялық нұсқамаға арналған өтінімді тауар шығарылған жердің атауына арналған өтінімге және керісінше өзгертуге құқығы бар.</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2" w:id="169"/>
    <w:p>
      <w:pPr>
        <w:spacing w:after="0"/>
        <w:ind w:left="0"/>
        <w:jc w:val="left"/>
      </w:pPr>
      <w:r>
        <w:rPr>
          <w:rFonts w:ascii="Times New Roman"/>
          <w:b/>
          <w:i w:val="false"/>
          <w:color w:val="000000"/>
        </w:rPr>
        <w:t xml:space="preserve"> 9-тарау. Географиялық нұсқаманы және тауар шығарылған жердің атауын пайдалану құқығын тіркеу және беру</w:t>
      </w:r>
    </w:p>
    <w:bookmarkEnd w:id="169"/>
    <w:p>
      <w:pPr>
        <w:spacing w:after="0"/>
        <w:ind w:left="0"/>
        <w:jc w:val="both"/>
      </w:pPr>
      <w:r>
        <w:rPr>
          <w:rFonts w:ascii="Times New Roman"/>
          <w:b w:val="false"/>
          <w:i w:val="false"/>
          <w:color w:val="ff0000"/>
          <w:sz w:val="28"/>
        </w:rPr>
        <w:t xml:space="preserve">
      Ескерту. 9-тараудың тақырыбына өзгеріс енгізілді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33-бап. Географиялық нұсқамалардың мемлекеттік тізілімін, Тауарлар шығарылған жерлер атауларының мемлекеттік тізілімін жүргізу тәртібі</w:t>
      </w:r>
    </w:p>
    <w:bookmarkStart w:name="z517" w:id="170"/>
    <w:p>
      <w:pPr>
        <w:spacing w:after="0"/>
        <w:ind w:left="0"/>
        <w:jc w:val="both"/>
      </w:pPr>
      <w:r>
        <w:rPr>
          <w:rFonts w:ascii="Times New Roman"/>
          <w:b w:val="false"/>
          <w:i w:val="false"/>
          <w:color w:val="000000"/>
          <w:sz w:val="28"/>
        </w:rPr>
        <w:t>
      1. Сараптама ұйымы Географиялық нұсқамалардың мемлекеттік тізіліміне, Тауарлар шығарылған жерлер атауларының мемлекеттік тізіліміне мыналарды:</w:t>
      </w:r>
    </w:p>
    <w:bookmarkEnd w:id="170"/>
    <w:p>
      <w:pPr>
        <w:spacing w:after="0"/>
        <w:ind w:left="0"/>
        <w:jc w:val="both"/>
      </w:pPr>
      <w:r>
        <w:rPr>
          <w:rFonts w:ascii="Times New Roman"/>
          <w:b w:val="false"/>
          <w:i w:val="false"/>
          <w:color w:val="000000"/>
          <w:sz w:val="28"/>
        </w:rPr>
        <w:t>
      географиялық нұсқаманы не тауар шығарылған жердің атауын;</w:t>
      </w:r>
    </w:p>
    <w:p>
      <w:pPr>
        <w:spacing w:after="0"/>
        <w:ind w:left="0"/>
        <w:jc w:val="both"/>
      </w:pPr>
      <w:r>
        <w:rPr>
          <w:rFonts w:ascii="Times New Roman"/>
          <w:b w:val="false"/>
          <w:i w:val="false"/>
          <w:color w:val="000000"/>
          <w:sz w:val="28"/>
        </w:rPr>
        <w:t>
      олардың тіркелген нөмірі мен күнін;</w:t>
      </w:r>
    </w:p>
    <w:p>
      <w:pPr>
        <w:spacing w:after="0"/>
        <w:ind w:left="0"/>
        <w:jc w:val="both"/>
      </w:pPr>
      <w:r>
        <w:rPr>
          <w:rFonts w:ascii="Times New Roman"/>
          <w:b w:val="false"/>
          <w:i w:val="false"/>
          <w:color w:val="000000"/>
          <w:sz w:val="28"/>
        </w:rPr>
        <w:t>
      тауардың ерекше қасиеттерінің, сапасының, репутациясының және басқа да сипаттарының сипаттамасын;</w:t>
      </w:r>
    </w:p>
    <w:p>
      <w:pPr>
        <w:spacing w:after="0"/>
        <w:ind w:left="0"/>
        <w:jc w:val="both"/>
      </w:pPr>
      <w:r>
        <w:rPr>
          <w:rFonts w:ascii="Times New Roman"/>
          <w:b w:val="false"/>
          <w:i w:val="false"/>
          <w:color w:val="000000"/>
          <w:sz w:val="28"/>
        </w:rPr>
        <w:t>
      тұрғылықты жерін (тұрған жерін) көрсете отырып, географиялық нұсқаманы және тауар шығарылған жердің атауын пайдалану құқығының барлық иелері туралы мәліметтерді;</w:t>
      </w:r>
    </w:p>
    <w:p>
      <w:pPr>
        <w:spacing w:after="0"/>
        <w:ind w:left="0"/>
        <w:jc w:val="both"/>
      </w:pPr>
      <w:r>
        <w:rPr>
          <w:rFonts w:ascii="Times New Roman"/>
          <w:b w:val="false"/>
          <w:i w:val="false"/>
          <w:color w:val="000000"/>
          <w:sz w:val="28"/>
        </w:rPr>
        <w:t>
      өтінімдердің нөмірі мен берілген күнін;</w:t>
      </w:r>
    </w:p>
    <w:p>
      <w:pPr>
        <w:spacing w:after="0"/>
        <w:ind w:left="0"/>
        <w:jc w:val="both"/>
      </w:pPr>
      <w:r>
        <w:rPr>
          <w:rFonts w:ascii="Times New Roman"/>
          <w:b w:val="false"/>
          <w:i w:val="false"/>
          <w:color w:val="000000"/>
          <w:sz w:val="28"/>
        </w:rPr>
        <w:t>
      көрсетілген мәліметтердің барлық кейінгі өзгерістерін, сондай-ақ тіркеуге қатысты басқа да мәліметтерді енгізеді.</w:t>
      </w:r>
    </w:p>
    <w:bookmarkStart w:name="z518" w:id="171"/>
    <w:p>
      <w:pPr>
        <w:spacing w:after="0"/>
        <w:ind w:left="0"/>
        <w:jc w:val="both"/>
      </w:pPr>
      <w:r>
        <w:rPr>
          <w:rFonts w:ascii="Times New Roman"/>
          <w:b w:val="false"/>
          <w:i w:val="false"/>
          <w:color w:val="000000"/>
          <w:sz w:val="28"/>
        </w:rPr>
        <w:t>
      2. Географиялық нұсқаманы және тауар шығарылған жердің атауын пайдалану құқығының иесі тіркеу туралы мәліметтерге қатысты өзгерістер туралы сараптама ұйымын хабардар етуге міндетті. Өзгерістер туралы жазбаны сараптама ұйымы тиісінше Географиялық нұсқамалардың мемлекеттік тізіліміне және Тауарлар шығарылған жерлер атауларының мемлекеттік тізіліміне енгізеді.</w:t>
      </w:r>
    </w:p>
    <w:bookmarkEnd w:id="171"/>
    <w:bookmarkStart w:name="z519" w:id="172"/>
    <w:p>
      <w:pPr>
        <w:spacing w:after="0"/>
        <w:ind w:left="0"/>
        <w:jc w:val="both"/>
      </w:pPr>
      <w:r>
        <w:rPr>
          <w:rFonts w:ascii="Times New Roman"/>
          <w:b w:val="false"/>
          <w:i w:val="false"/>
          <w:color w:val="000000"/>
          <w:sz w:val="28"/>
        </w:rPr>
        <w:t>
      3. Географиялық нұсқамалардың мемлекеттік тізілімі және Тауарлар шығарылған жерлер атауларының мемлекеттік тізілімі жалпыға бірдей қолжетімді болып табылады. Мүдделі тұлғалардың өтінішхаты бойынша сараптама ұйымы Географиялық нұсқамалардың мемлекеттік тізілімінен және Тауарлар шығарылған жерлер атауларының мемлекеттік тізілімінен үзінді көшірме береді.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Географиялық нұсқаманы және тауар шығарылған жердің атауын тіркеудің, географиялық нұсқаманы және тауар шығарылған жердің атауын пайдалану құқығының қолданылу мерзімдері</w:t>
      </w:r>
    </w:p>
    <w:bookmarkStart w:name="z520" w:id="173"/>
    <w:p>
      <w:pPr>
        <w:spacing w:after="0"/>
        <w:ind w:left="0"/>
        <w:jc w:val="both"/>
      </w:pPr>
      <w:r>
        <w:rPr>
          <w:rFonts w:ascii="Times New Roman"/>
          <w:b w:val="false"/>
          <w:i w:val="false"/>
          <w:color w:val="000000"/>
          <w:sz w:val="28"/>
        </w:rPr>
        <w:t>
      1. Мыналарды:</w:t>
      </w:r>
    </w:p>
    <w:bookmarkEnd w:id="173"/>
    <w:p>
      <w:pPr>
        <w:spacing w:after="0"/>
        <w:ind w:left="0"/>
        <w:jc w:val="both"/>
      </w:pPr>
      <w:r>
        <w:rPr>
          <w:rFonts w:ascii="Times New Roman"/>
          <w:b w:val="false"/>
          <w:i w:val="false"/>
          <w:color w:val="000000"/>
          <w:sz w:val="28"/>
        </w:rPr>
        <w:t>
      географиялық нұсқаманы тіркеу оның географиялық шығу тегімен едәуір дәрежеде байланысты тауардың белгілі бір сапасы, репутациясы немесе басқа да сипаттамалары сақталған жағдайда мерзімсіз қолданылады;</w:t>
      </w:r>
    </w:p>
    <w:p>
      <w:pPr>
        <w:spacing w:after="0"/>
        <w:ind w:left="0"/>
        <w:jc w:val="both"/>
      </w:pPr>
      <w:r>
        <w:rPr>
          <w:rFonts w:ascii="Times New Roman"/>
          <w:b w:val="false"/>
          <w:i w:val="false"/>
          <w:color w:val="000000"/>
          <w:sz w:val="28"/>
        </w:rPr>
        <w:t>
      тауар шығарылған жердің атауын тіркеу көрсетілген географиялық объектінің аумағында өндірілетін тауардың ерекше қасиеттері сақталған жағдайда мерзімсіз қолданылады.</w:t>
      </w:r>
    </w:p>
    <w:bookmarkStart w:name="z521" w:id="174"/>
    <w:p>
      <w:pPr>
        <w:spacing w:after="0"/>
        <w:ind w:left="0"/>
        <w:jc w:val="both"/>
      </w:pPr>
      <w:r>
        <w:rPr>
          <w:rFonts w:ascii="Times New Roman"/>
          <w:b w:val="false"/>
          <w:i w:val="false"/>
          <w:color w:val="000000"/>
          <w:sz w:val="28"/>
        </w:rPr>
        <w:t>
      2. Географиялық нұсқаманы және тауар шығарылған жердің атауын пайдалану құқығы сараптама ұйымына өтінім берілген күннен бастап он жыл бойы қолданылады.</w:t>
      </w:r>
    </w:p>
    <w:bookmarkEnd w:id="174"/>
    <w:bookmarkStart w:name="z522" w:id="175"/>
    <w:p>
      <w:pPr>
        <w:spacing w:after="0"/>
        <w:ind w:left="0"/>
        <w:jc w:val="both"/>
      </w:pPr>
      <w:r>
        <w:rPr>
          <w:rFonts w:ascii="Times New Roman"/>
          <w:b w:val="false"/>
          <w:i w:val="false"/>
          <w:color w:val="000000"/>
          <w:sz w:val="28"/>
        </w:rPr>
        <w:t>
      3. Географиялық нұсқаманы және тауар шығарылған жердің атауын пайдалану құқығының қолданылу мерзімі:</w:t>
      </w:r>
    </w:p>
    <w:bookmarkEnd w:id="175"/>
    <w:p>
      <w:pPr>
        <w:spacing w:after="0"/>
        <w:ind w:left="0"/>
        <w:jc w:val="both"/>
      </w:pPr>
      <w:r>
        <w:rPr>
          <w:rFonts w:ascii="Times New Roman"/>
          <w:b w:val="false"/>
          <w:i w:val="false"/>
          <w:color w:val="000000"/>
          <w:sz w:val="28"/>
        </w:rPr>
        <w:t>
      тауардың географиялық шығу тегімен едәуір дәрежеде байланысты оның белгілі бір сапасы, репутациясы немесе басқа да сипаттамалары;</w:t>
      </w:r>
    </w:p>
    <w:p>
      <w:pPr>
        <w:spacing w:after="0"/>
        <w:ind w:left="0"/>
        <w:jc w:val="both"/>
      </w:pPr>
      <w:r>
        <w:rPr>
          <w:rFonts w:ascii="Times New Roman"/>
          <w:b w:val="false"/>
          <w:i w:val="false"/>
          <w:color w:val="000000"/>
          <w:sz w:val="28"/>
        </w:rPr>
        <w:t>
      өзіне қатысты тауар шығарылған жердің атауы тіркелген тауардың ерекше қасиеттері сақталған жағдайда, иесінің оның қолданылуының соңғы жылы ішінде берілген өтінішхаты бойынша әр жолы он жылға ұзартылып отырады.</w:t>
      </w:r>
    </w:p>
    <w:bookmarkStart w:name="z523" w:id="176"/>
    <w:p>
      <w:pPr>
        <w:spacing w:after="0"/>
        <w:ind w:left="0"/>
        <w:jc w:val="both"/>
      </w:pPr>
      <w:r>
        <w:rPr>
          <w:rFonts w:ascii="Times New Roman"/>
          <w:b w:val="false"/>
          <w:i w:val="false"/>
          <w:color w:val="000000"/>
          <w:sz w:val="28"/>
        </w:rPr>
        <w:t>
      4. Географиялық нұсқаманы немесе тауар шығарылған жердің атауын пайдалану құқығының қолданылу мерзімін ұзарту туралы өтінішхат осы Заңның 29-бабының 6-тармағында көзделген құжаттармен бір мезгілде ұсынылады. Тіркеудің қолданылу мерзімін ұзарту туралы мәліметтер Географиялық нұсқамалардың мемлекеттік тізіліміне, Тауарлар шығарылған жерлер атауларының мемлекеттік тізіліміне енгізіледі.</w:t>
      </w:r>
    </w:p>
    <w:bookmarkEnd w:id="176"/>
    <w:bookmarkStart w:name="z524" w:id="177"/>
    <w:p>
      <w:pPr>
        <w:spacing w:after="0"/>
        <w:ind w:left="0"/>
        <w:jc w:val="both"/>
      </w:pPr>
      <w:r>
        <w:rPr>
          <w:rFonts w:ascii="Times New Roman"/>
          <w:b w:val="false"/>
          <w:i w:val="false"/>
          <w:color w:val="000000"/>
          <w:sz w:val="28"/>
        </w:rPr>
        <w:t>
      5. Осы баптың 3-тармағында белгіленген өтінішхатты беру мерзімі тіркеудің қолданылу мерзімі өткеннен кейін алты ай ішінде иесінің берген өтініші бойынша қайта басталады.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Тіркеу туралы мәліметтерді жариялау</w:t>
      </w:r>
    </w:p>
    <w:p>
      <w:pPr>
        <w:spacing w:after="0"/>
        <w:ind w:left="0"/>
        <w:jc w:val="both"/>
      </w:pPr>
      <w:r>
        <w:rPr>
          <w:rFonts w:ascii="Times New Roman"/>
          <w:b w:val="false"/>
          <w:i w:val="false"/>
          <w:color w:val="000000"/>
          <w:sz w:val="28"/>
        </w:rPr>
        <w:t>
      Географиялық нұсқамаларды және тауарлар шығарылған жерлердің атауларын тіркеуге қатысты, Географиялық нұсқамалардың мемлекеттік тізіліміне және Тауарлар шығарылған жерлер атауларының мемлекеттік тізіліміне енгізілген мәліметтерді сараптама ұйымы апта сайын өзінің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Географиялық нұсқаманы және тауар шығарылған жердің атауын пайдалану құқығы</w:t>
      </w:r>
    </w:p>
    <w:bookmarkStart w:name="z525" w:id="178"/>
    <w:p>
      <w:pPr>
        <w:spacing w:after="0"/>
        <w:ind w:left="0"/>
        <w:jc w:val="both"/>
      </w:pPr>
      <w:r>
        <w:rPr>
          <w:rFonts w:ascii="Times New Roman"/>
          <w:b w:val="false"/>
          <w:i w:val="false"/>
          <w:color w:val="000000"/>
          <w:sz w:val="28"/>
        </w:rPr>
        <w:t>
      1. Географиялық нұсқаманы және тауар шығарылған жердің атауын пайдалану құқығы куәлікпен куәландырылады және Географиялық нұсқамалардың мемлекеттік тізілімінен және Тауарлар шығарылған жерлер атауларының мемлекеттік тізілімінен үзінді көшірмемен расталады.</w:t>
      </w:r>
    </w:p>
    <w:bookmarkEnd w:id="178"/>
    <w:p>
      <w:pPr>
        <w:spacing w:after="0"/>
        <w:ind w:left="0"/>
        <w:jc w:val="both"/>
      </w:pPr>
      <w:r>
        <w:rPr>
          <w:rFonts w:ascii="Times New Roman"/>
          <w:b w:val="false"/>
          <w:i w:val="false"/>
          <w:color w:val="000000"/>
          <w:sz w:val="28"/>
        </w:rPr>
        <w:t>
      Куәліктің нысанын уәкілетті орган белгілейді.</w:t>
      </w:r>
    </w:p>
    <w:bookmarkStart w:name="z526" w:id="179"/>
    <w:p>
      <w:pPr>
        <w:spacing w:after="0"/>
        <w:ind w:left="0"/>
        <w:jc w:val="both"/>
      </w:pPr>
      <w:r>
        <w:rPr>
          <w:rFonts w:ascii="Times New Roman"/>
          <w:b w:val="false"/>
          <w:i w:val="false"/>
          <w:color w:val="000000"/>
          <w:sz w:val="28"/>
        </w:rPr>
        <w:t>
      2. Географиялық нұсқамалардың мемлекеттік тізілімінен және Тауарлар шығарылған жерлер атауларының мемлекеттік тізілімінен үзінді көшірме географиялық нұсқаманың және тауар шығарылған жер атауының тіркелу фактісін және Географиялық нұсқамалардың мемлекеттік тізілімінде және Тауарлар шығарылған жерлер атауларының мемлекеттік тізілімінде көрсетілген тауарға қатысты оларды пайдаланудың айрықша құқығын растайды.</w:t>
      </w:r>
    </w:p>
    <w:bookmarkEnd w:id="179"/>
    <w:p>
      <w:pPr>
        <w:spacing w:after="0"/>
        <w:ind w:left="0"/>
        <w:jc w:val="both"/>
      </w:pPr>
      <w:r>
        <w:rPr>
          <w:rFonts w:ascii="Times New Roman"/>
          <w:b w:val="false"/>
          <w:i w:val="false"/>
          <w:color w:val="000000"/>
          <w:sz w:val="28"/>
        </w:rPr>
        <w:t>
      Үзінді көшірменің нысанын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7" w:id="180"/>
    <w:p>
      <w:pPr>
        <w:spacing w:after="0"/>
        <w:ind w:left="0"/>
        <w:jc w:val="left"/>
      </w:pPr>
      <w:r>
        <w:rPr>
          <w:rFonts w:ascii="Times New Roman"/>
          <w:b/>
          <w:i w:val="false"/>
          <w:color w:val="000000"/>
        </w:rPr>
        <w:t xml:space="preserve"> 10-тарау. Географиялық нұсқаманы және тауар шығарылған жердің атауын пайдалану</w:t>
      </w:r>
    </w:p>
    <w:bookmarkEnd w:id="180"/>
    <w:p>
      <w:pPr>
        <w:spacing w:after="0"/>
        <w:ind w:left="0"/>
        <w:jc w:val="both"/>
      </w:pPr>
      <w:r>
        <w:rPr>
          <w:rFonts w:ascii="Times New Roman"/>
          <w:b w:val="false"/>
          <w:i w:val="false"/>
          <w:color w:val="ff0000"/>
          <w:sz w:val="28"/>
        </w:rPr>
        <w:t xml:space="preserve">
      Ескерту. 10-тараудың тақырыбына өзгеріс енгізілді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37-бап. Географиялық нұсқаманы және тауар шығарылған жердің атауын пайдалану шарттары</w:t>
      </w:r>
    </w:p>
    <w:p>
      <w:pPr>
        <w:spacing w:after="0"/>
        <w:ind w:left="0"/>
        <w:jc w:val="both"/>
      </w:pPr>
      <w:r>
        <w:rPr>
          <w:rFonts w:ascii="Times New Roman"/>
          <w:b w:val="false"/>
          <w:i w:val="false"/>
          <w:color w:val="ff0000"/>
          <w:sz w:val="28"/>
        </w:rPr>
        <w:t xml:space="preserve">
      Ескерту. 37-баптың тақырыбы жаңа редакцияда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44" w:id="181"/>
    <w:p>
      <w:pPr>
        <w:spacing w:after="0"/>
        <w:ind w:left="0"/>
        <w:jc w:val="both"/>
      </w:pPr>
      <w:r>
        <w:rPr>
          <w:rFonts w:ascii="Times New Roman"/>
          <w:b w:val="false"/>
          <w:i w:val="false"/>
          <w:color w:val="000000"/>
          <w:sz w:val="28"/>
        </w:rPr>
        <w:t>
      1. Географиялық нұсқаманы және тауар шығарылған жердің атауын пайдалану құқығының иесiне оларды пайдалану құқығы тиесілі болады. Географиялық нұсқаманы және тауар шығарылған жердің атауын пайдалану құқығы оның иесінде Географиялық нұсқамалардың мемлекеттiк тiзiлiмiнде және Тауарлар шығарылған жерлер атауларының мемлекеттiк тiзiлiмiнде оларды пайдалану құқығы тіркелген күннен бастап туындайды.</w:t>
      </w:r>
    </w:p>
    <w:bookmarkEnd w:id="181"/>
    <w:bookmarkStart w:name="z208" w:id="182"/>
    <w:p>
      <w:pPr>
        <w:spacing w:after="0"/>
        <w:ind w:left="0"/>
        <w:jc w:val="both"/>
      </w:pPr>
      <w:r>
        <w:rPr>
          <w:rFonts w:ascii="Times New Roman"/>
          <w:b w:val="false"/>
          <w:i w:val="false"/>
          <w:color w:val="000000"/>
          <w:sz w:val="28"/>
        </w:rPr>
        <w:t>
      2. Тiркелген географиялық нұсқамамен және тауар шығарылған жердің атауымен бірдей немесе айырғысыз дәрежеге дейiн ұқсас географиялық объектiнiң атауын тiркемей, оны бiртектес тауарларға қатысты пайдалануға жол берiлмейдi.</w:t>
      </w:r>
    </w:p>
    <w:bookmarkEnd w:id="182"/>
    <w:bookmarkStart w:name="z209" w:id="183"/>
    <w:p>
      <w:pPr>
        <w:spacing w:after="0"/>
        <w:ind w:left="0"/>
        <w:jc w:val="both"/>
      </w:pPr>
      <w:r>
        <w:rPr>
          <w:rFonts w:ascii="Times New Roman"/>
          <w:b w:val="false"/>
          <w:i w:val="false"/>
          <w:color w:val="000000"/>
          <w:sz w:val="28"/>
        </w:rPr>
        <w:t>
      3. Минералды суларды, шараптарды немесе күштi спирт ішімдiктерiн бiрыңғайландыратын географиялық объектiлердiң атаулары болып табылатын немесе соларды қамтитын географиялық нұсқамаларды және тауарлар шығарылған жерлердiң атауларын, егер бұл орайда тауар шығарылған нақты жер көрсетiлсе не аударма пайдаланылса немесе белгiде "түрiнде", "үлгiсiнде", "стилiнде" деген немесе басқа да осындай сөздер қоса жазылса, осы жерден шығарылмаған осындай тауарларды белгiлеу үшін пайдалануға жол берiлмейдi.</w:t>
      </w:r>
    </w:p>
    <w:bookmarkEnd w:id="183"/>
    <w:bookmarkStart w:name="z210" w:id="184"/>
    <w:p>
      <w:pPr>
        <w:spacing w:after="0"/>
        <w:ind w:left="0"/>
        <w:jc w:val="both"/>
      </w:pPr>
      <w:r>
        <w:rPr>
          <w:rFonts w:ascii="Times New Roman"/>
          <w:b w:val="false"/>
          <w:i w:val="false"/>
          <w:color w:val="000000"/>
          <w:sz w:val="28"/>
        </w:rPr>
        <w:t>
      4. Географиялық нұсқаманы, тауар шығарылған жердің атауын пайдалану құқығын иелiктен айыру, оны бiреуге беру туралы өзге де мәмiлелер және лицензиялық шарт негiзiнде географиялық нұсқаманы және тауар шығарылған жердің атауын пайдалану құқығын беруге жол берiлмейдi.</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Ескертпе таңбалау</w:t>
      </w:r>
    </w:p>
    <w:p>
      <w:pPr>
        <w:spacing w:after="0"/>
        <w:ind w:left="0"/>
        <w:jc w:val="both"/>
      </w:pPr>
      <w:r>
        <w:rPr>
          <w:rFonts w:ascii="Times New Roman"/>
          <w:b w:val="false"/>
          <w:i w:val="false"/>
          <w:color w:val="000000"/>
          <w:sz w:val="28"/>
        </w:rPr>
        <w:t>
      Географиялық нұсқаманы және тауар шығарылған жердің атауын пайдалану құқығының иесi географиялық нұсқамаға және тауар шығарылған жердің атауына қатар тұстан латынның R әрпi түрiндегi ескертпе таңбалауды, "тіркелген географиялық нұсқама", "тiркелген тауар шығарылған жердің атауы", "зарегистрированное географическое указание", "зарегистрированное наименование места происхождения товара" немесе "тірк. ГН", "тiрк. ТШЖА", "рег. ГУ", "рег. НМПТ" деген сөз белгiлемелерін соға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0" w:id="185"/>
    <w:p>
      <w:pPr>
        <w:spacing w:after="0"/>
        <w:ind w:left="0"/>
        <w:jc w:val="left"/>
      </w:pPr>
      <w:r>
        <w:rPr>
          <w:rFonts w:ascii="Times New Roman"/>
          <w:b/>
          <w:i w:val="false"/>
          <w:color w:val="000000"/>
        </w:rPr>
        <w:t xml:space="preserve"> 11-тарау. Географиялық нұсқаманы және тауар шығарылған жердің атауын құқықтық қорғаудың қолданылуын тоқтату</w:t>
      </w:r>
    </w:p>
    <w:bookmarkEnd w:id="185"/>
    <w:p>
      <w:pPr>
        <w:spacing w:after="0"/>
        <w:ind w:left="0"/>
        <w:jc w:val="both"/>
      </w:pPr>
      <w:r>
        <w:rPr>
          <w:rFonts w:ascii="Times New Roman"/>
          <w:b w:val="false"/>
          <w:i w:val="false"/>
          <w:color w:val="ff0000"/>
          <w:sz w:val="28"/>
        </w:rPr>
        <w:t xml:space="preserve">
      Ескерту. 11-тараудың тақырыбына өзгеріс енгізілді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39-бап. Географиялық нұсқаманы және тауар шығарылған жердің атауын және (немесе) оларды пайдалану құқығының ұсынылуын тіркеуге дау айту</w:t>
      </w:r>
    </w:p>
    <w:p>
      <w:pPr>
        <w:spacing w:after="0"/>
        <w:ind w:left="0"/>
        <w:jc w:val="both"/>
      </w:pPr>
      <w:r>
        <w:rPr>
          <w:rFonts w:ascii="Times New Roman"/>
          <w:b w:val="false"/>
          <w:i w:val="false"/>
          <w:color w:val="ff0000"/>
          <w:sz w:val="28"/>
        </w:rPr>
        <w:t xml:space="preserve">
      Ескерту. 39-баптың тақырыбы жаңа редакцияда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Егер географиялық нұсқаманы және тауар шығарылған жердің атауын және (немесе) оларды пайдалану құқығының ұсынылуын тiркеу осы Заңның 26, 27 және 29-баптарында белгiленген талаптарды бұза отырып жүзеге асырылған болса, оған дау айтылып, ол жарамсыз деп танылуы мүмкiн.</w:t>
      </w:r>
    </w:p>
    <w:bookmarkStart w:name="z211" w:id="186"/>
    <w:p>
      <w:pPr>
        <w:spacing w:after="0"/>
        <w:ind w:left="0"/>
        <w:jc w:val="both"/>
      </w:pPr>
      <w:r>
        <w:rPr>
          <w:rFonts w:ascii="Times New Roman"/>
          <w:b w:val="false"/>
          <w:i w:val="false"/>
          <w:color w:val="000000"/>
          <w:sz w:val="28"/>
        </w:rPr>
        <w:t>
      2. Егер географиялық нұсқаманы және тауар шығарылған жердiң атауын пайдалану неғұрлым ертерек басымдыққа ие, сондай-ақ Қазақстан Республикасында белсендi пайдалану нәтижесiнде кеңiнен танымал болған тауар таңбасының болуына байланысты тауарға немесе оны шығарушыға қатысты тұтынушыны жаңылыстыруы мүмкiн болса, географиялық нұсқаманы және тауар шығарылған жердің атауын және (немесе) оларды пайдалану құқығының ұсынылуын тiркеуге, географиялық нұсқаманы және тауар шығарылған жердiң атауын мемлекеттiк тiркеу туралы мәлiметтер ресми бюллетеньде жарияланған күнiнен бастап бес жылдың iшiнде дау айтылып, ол жарамсыз деп танылуы мүмкiн.</w:t>
      </w:r>
    </w:p>
    <w:bookmarkEnd w:id="186"/>
    <w:bookmarkStart w:name="z298" w:id="187"/>
    <w:p>
      <w:pPr>
        <w:spacing w:after="0"/>
        <w:ind w:left="0"/>
        <w:jc w:val="both"/>
      </w:pPr>
      <w:r>
        <w:rPr>
          <w:rFonts w:ascii="Times New Roman"/>
          <w:b w:val="false"/>
          <w:i w:val="false"/>
          <w:color w:val="000000"/>
          <w:sz w:val="28"/>
        </w:rPr>
        <w:t>
      3. Кез келген мүдделi тұлға уәкiлеттi органға осы баптың 1 және 2-тармақтарында көрсетiлген негiз бойынша географиялық нұсқаманы және тауар шығарылған жер атауын және (немесе) оларды пайдалану құқығының ұсынылуын тіркеуге қарсы қарсылық бере алады. Қарсылық берген адамның, сондай-ақ пайдалану құқығы иесінің дауды қарауға қатысуға құқығы бар.</w:t>
      </w:r>
    </w:p>
    <w:bookmarkEnd w:id="187"/>
    <w:bookmarkStart w:name="z299" w:id="188"/>
    <w:p>
      <w:pPr>
        <w:spacing w:after="0"/>
        <w:ind w:left="0"/>
        <w:jc w:val="both"/>
      </w:pPr>
      <w:r>
        <w:rPr>
          <w:rFonts w:ascii="Times New Roman"/>
          <w:b w:val="false"/>
          <w:i w:val="false"/>
          <w:color w:val="000000"/>
          <w:sz w:val="28"/>
        </w:rPr>
        <w:t>
      Қарсылық осы Заңның 23-бабының 2-тармағында белгiленген тәртiппен және мерзiмдерде қаралуға тиiс.</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Географиялық нұсқаманы және тауар шығарылған жердің атауын құқықтық қорғауды тоқтату және оларды жарамсыз деп тану</w:t>
      </w:r>
    </w:p>
    <w:bookmarkStart w:name="z527" w:id="189"/>
    <w:p>
      <w:pPr>
        <w:spacing w:after="0"/>
        <w:ind w:left="0"/>
        <w:jc w:val="both"/>
      </w:pPr>
      <w:r>
        <w:rPr>
          <w:rFonts w:ascii="Times New Roman"/>
          <w:b w:val="false"/>
          <w:i w:val="false"/>
          <w:color w:val="000000"/>
          <w:sz w:val="28"/>
        </w:rPr>
        <w:t>
      1. Қазақстан Республикасында географиялық нұсқаманы және тауар шығарылған жердің атауын құқықтық қорғау мынадай:</w:t>
      </w:r>
    </w:p>
    <w:bookmarkEnd w:id="189"/>
    <w:p>
      <w:pPr>
        <w:spacing w:after="0"/>
        <w:ind w:left="0"/>
        <w:jc w:val="both"/>
      </w:pPr>
      <w:r>
        <w:rPr>
          <w:rFonts w:ascii="Times New Roman"/>
          <w:b w:val="false"/>
          <w:i w:val="false"/>
          <w:color w:val="000000"/>
          <w:sz w:val="28"/>
        </w:rPr>
        <w:t>
      1) осы географиялық объектіге тән жағдайлар жойылған және осы географиялық нұсқамаға және тауар шығарылған жердің атауына қатысты Географиялық нұсқамалардың мемлекеттік тізілімінде және Тауарлар шығарылған жерлер атауларының мемлекеттік тізілімінде көрсетілген сипаттамалары бар тауарды өндіру мүмкін болмаған;</w:t>
      </w:r>
    </w:p>
    <w:p>
      <w:pPr>
        <w:spacing w:after="0"/>
        <w:ind w:left="0"/>
        <w:jc w:val="both"/>
      </w:pPr>
      <w:r>
        <w:rPr>
          <w:rFonts w:ascii="Times New Roman"/>
          <w:b w:val="false"/>
          <w:i w:val="false"/>
          <w:color w:val="000000"/>
          <w:sz w:val="28"/>
        </w:rPr>
        <w:t>
      2) тауар шығарылған елде географиялық нұсқаманы және тауар шығарылған жердің атауын құқықтық қорғау тоқтатылған жағдайларда тоқтатылады.</w:t>
      </w:r>
    </w:p>
    <w:bookmarkStart w:name="z528" w:id="190"/>
    <w:p>
      <w:pPr>
        <w:spacing w:after="0"/>
        <w:ind w:left="0"/>
        <w:jc w:val="both"/>
      </w:pPr>
      <w:r>
        <w:rPr>
          <w:rFonts w:ascii="Times New Roman"/>
          <w:b w:val="false"/>
          <w:i w:val="false"/>
          <w:color w:val="000000"/>
          <w:sz w:val="28"/>
        </w:rPr>
        <w:t>
      2. Географиялық нұсқаманы және тауар шығарылған жердің атауын пайдалану құқығының қолданылуы мынадай:</w:t>
      </w:r>
    </w:p>
    <w:bookmarkEnd w:id="19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34-бабында</w:t>
      </w:r>
      <w:r>
        <w:rPr>
          <w:rFonts w:ascii="Times New Roman"/>
          <w:b w:val="false"/>
          <w:i w:val="false"/>
          <w:color w:val="000000"/>
          <w:sz w:val="28"/>
        </w:rPr>
        <w:t xml:space="preserve"> белгiленген мерзімі өткен;</w:t>
      </w:r>
    </w:p>
    <w:p>
      <w:pPr>
        <w:spacing w:after="0"/>
        <w:ind w:left="0"/>
        <w:jc w:val="both"/>
      </w:pPr>
      <w:r>
        <w:rPr>
          <w:rFonts w:ascii="Times New Roman"/>
          <w:b w:val="false"/>
          <w:i w:val="false"/>
          <w:color w:val="000000"/>
          <w:sz w:val="28"/>
        </w:rPr>
        <w:t>
      2) тауар Географиялық нұсқамалардың мемлекеттік тізілімінде және Тауарлар шығарылған жерлер атауларының мемлекеттік тізілімінде өзіне қатысты көрсетілген ерекше қасиеттерін, сапасын, репутациясын және басқа да сипаттамаларын жоғалтқан;</w:t>
      </w:r>
    </w:p>
    <w:p>
      <w:pPr>
        <w:spacing w:after="0"/>
        <w:ind w:left="0"/>
        <w:jc w:val="both"/>
      </w:pPr>
      <w:r>
        <w:rPr>
          <w:rFonts w:ascii="Times New Roman"/>
          <w:b w:val="false"/>
          <w:i w:val="false"/>
          <w:color w:val="000000"/>
          <w:sz w:val="28"/>
        </w:rPr>
        <w:t>
      3) сараптама ұйымына географиялық нұсқаманы және тауар шығарылған жердің атауын пайдалану құқығы иесінің тиісті өтініші берілген;</w:t>
      </w:r>
    </w:p>
    <w:p>
      <w:pPr>
        <w:spacing w:after="0"/>
        <w:ind w:left="0"/>
        <w:jc w:val="both"/>
      </w:pPr>
      <w:r>
        <w:rPr>
          <w:rFonts w:ascii="Times New Roman"/>
          <w:b w:val="false"/>
          <w:i w:val="false"/>
          <w:color w:val="000000"/>
          <w:sz w:val="28"/>
        </w:rPr>
        <w:t>
      4) географиялық нұсқаманы және тауар шығарылған жердің атауын пайдалану құқығының иесі – заңды тұлға таратылған немесе жеке тұлғаның кәсіпкерлік қызметі тоқтатылған;</w:t>
      </w:r>
    </w:p>
    <w:p>
      <w:pPr>
        <w:spacing w:after="0"/>
        <w:ind w:left="0"/>
        <w:jc w:val="both"/>
      </w:pPr>
      <w:r>
        <w:rPr>
          <w:rFonts w:ascii="Times New Roman"/>
          <w:b w:val="false"/>
          <w:i w:val="false"/>
          <w:color w:val="000000"/>
          <w:sz w:val="28"/>
        </w:rPr>
        <w:t>
      5) құқық иеленуші Географиялық нұсқамалардың мемлекеттік тізілімінде және Тауарлар шығарылған жерлер атауларының мемлекеттік тізілімінде өзіне қатысты көрсетілген ерекше қасиеттері, сапасы, репутациясы және басқа да сипаттамалары бар тауарды өндіру жөніндегі қызметті жүзеге асыру құқығынан айырылған;</w:t>
      </w:r>
    </w:p>
    <w:p>
      <w:pPr>
        <w:spacing w:after="0"/>
        <w:ind w:left="0"/>
        <w:jc w:val="both"/>
      </w:pPr>
      <w:r>
        <w:rPr>
          <w:rFonts w:ascii="Times New Roman"/>
          <w:b w:val="false"/>
          <w:i w:val="false"/>
          <w:color w:val="000000"/>
          <w:sz w:val="28"/>
        </w:rPr>
        <w:t>
      6) осы баптың 1-тармағында көрсетілген негіздер бойынша географиялық нұсқаманы және тауар шығарылған жердің атауын құқықтық қорғау тоқтатылған;</w:t>
      </w:r>
    </w:p>
    <w:p>
      <w:pPr>
        <w:spacing w:after="0"/>
        <w:ind w:left="0"/>
        <w:jc w:val="both"/>
      </w:pPr>
      <w:r>
        <w:rPr>
          <w:rFonts w:ascii="Times New Roman"/>
          <w:b w:val="false"/>
          <w:i w:val="false"/>
          <w:color w:val="000000"/>
          <w:sz w:val="28"/>
        </w:rPr>
        <w:t>
      7) шетелдік заңды тұлға, шетелдік немесе азаматтығы жоқ адам тауар шығарылған елде осы географиялық нұсқамаға және тауар шығарылған жердің атауына құқығын жоғалтқан жағдайларда тоқтатылады.</w:t>
      </w:r>
    </w:p>
    <w:bookmarkStart w:name="z529" w:id="191"/>
    <w:p>
      <w:pPr>
        <w:spacing w:after="0"/>
        <w:ind w:left="0"/>
        <w:jc w:val="both"/>
      </w:pPr>
      <w:r>
        <w:rPr>
          <w:rFonts w:ascii="Times New Roman"/>
          <w:b w:val="false"/>
          <w:i w:val="false"/>
          <w:color w:val="000000"/>
          <w:sz w:val="28"/>
        </w:rPr>
        <w:t xml:space="preserve">
      3. Географиялық нұсқаманы және тауар шығарылған жердің атауын тіркеу және (немесе) оларды пайдалану құқығын ұсыну осы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29-баптарында</w:t>
      </w:r>
      <w:r>
        <w:rPr>
          <w:rFonts w:ascii="Times New Roman"/>
          <w:b w:val="false"/>
          <w:i w:val="false"/>
          <w:color w:val="000000"/>
          <w:sz w:val="28"/>
        </w:rPr>
        <w:t xml:space="preserve"> көрсетілген негіздер бойынша апелляциялық кеңестің немесе соттың шешімі бойынша жарамсыз деп танылады.</w:t>
      </w:r>
    </w:p>
    <w:bookmarkEnd w:id="191"/>
    <w:bookmarkStart w:name="z530" w:id="192"/>
    <w:p>
      <w:pPr>
        <w:spacing w:after="0"/>
        <w:ind w:left="0"/>
        <w:jc w:val="both"/>
      </w:pPr>
      <w:r>
        <w:rPr>
          <w:rFonts w:ascii="Times New Roman"/>
          <w:b w:val="false"/>
          <w:i w:val="false"/>
          <w:color w:val="000000"/>
          <w:sz w:val="28"/>
        </w:rPr>
        <w:t>
      4. Сараптама ұйымы Географиялық нұсқамалардың мемлекеттік тізіліміне және Тауарлар шығарылған жерлер атауларының мемлекеттік тізіліміне географиялық нұсқаманы және тауар шығарылған жердің атауын және (немесе) оларды пайдалану құқығының ұсынылуын тіркеудің қолданылуын тоқтату туралы жазба енгізеді және бұл туралы мәліметтерді өзінің интернет-ресурсында орналастырады.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3" w:id="193"/>
    <w:p>
      <w:pPr>
        <w:spacing w:after="0"/>
        <w:ind w:left="0"/>
        <w:jc w:val="left"/>
      </w:pPr>
      <w:r>
        <w:rPr>
          <w:rFonts w:ascii="Times New Roman"/>
          <w:b/>
          <w:i w:val="false"/>
          <w:color w:val="000000"/>
        </w:rPr>
        <w:t xml:space="preserve"> 12-тарау. Тауар белгілері иелерінің құқықтарын және географиялық нұсқамалар мен тауарлар шығарылған жерлердің атауларын пайдалану құқықтарын қорғау</w:t>
      </w:r>
    </w:p>
    <w:bookmarkEnd w:id="193"/>
    <w:p>
      <w:pPr>
        <w:spacing w:after="0"/>
        <w:ind w:left="0"/>
        <w:jc w:val="both"/>
      </w:pPr>
      <w:r>
        <w:rPr>
          <w:rFonts w:ascii="Times New Roman"/>
          <w:b w:val="false"/>
          <w:i w:val="false"/>
          <w:color w:val="ff0000"/>
          <w:sz w:val="28"/>
        </w:rPr>
        <w:t xml:space="preserve">
      Ескерту. 12-тараудың тақырыбына өзгеріс енгізілді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41-бап. Апелляциялық кеңес</w:t>
      </w:r>
    </w:p>
    <w:bookmarkStart w:name="z445" w:id="194"/>
    <w:p>
      <w:pPr>
        <w:spacing w:after="0"/>
        <w:ind w:left="0"/>
        <w:jc w:val="both"/>
      </w:pPr>
      <w:r>
        <w:rPr>
          <w:rFonts w:ascii="Times New Roman"/>
          <w:b w:val="false"/>
          <w:i w:val="false"/>
          <w:color w:val="000000"/>
          <w:sz w:val="28"/>
        </w:rPr>
        <w:t>
      1. Апелляциялық кеңес уәкiлеттi органның жанындағы, өтініш берушілердің қарсылықтарын сотқа дейiн қарау жөніндегі алқалы орган болып табылады.</w:t>
      </w:r>
    </w:p>
    <w:bookmarkEnd w:id="194"/>
    <w:bookmarkStart w:name="z446" w:id="195"/>
    <w:p>
      <w:pPr>
        <w:spacing w:after="0"/>
        <w:ind w:left="0"/>
        <w:jc w:val="both"/>
      </w:pPr>
      <w:r>
        <w:rPr>
          <w:rFonts w:ascii="Times New Roman"/>
          <w:b w:val="false"/>
          <w:i w:val="false"/>
          <w:color w:val="000000"/>
          <w:sz w:val="28"/>
        </w:rPr>
        <w:t>
      2. Апелляциялық кеңеске:</w:t>
      </w:r>
    </w:p>
    <w:bookmarkEnd w:id="195"/>
    <w:p>
      <w:pPr>
        <w:spacing w:after="0"/>
        <w:ind w:left="0"/>
        <w:jc w:val="both"/>
      </w:pPr>
      <w:r>
        <w:rPr>
          <w:rFonts w:ascii="Times New Roman"/>
          <w:b w:val="false"/>
          <w:i w:val="false"/>
          <w:color w:val="000000"/>
          <w:sz w:val="28"/>
        </w:rPr>
        <w:t>
      1) сараптама ұйымының тауар белгісін тіркеуден бас тарту, оның ішінде Мадрид келісіміне хаттаманың 5-бабының 1 және 2-тармақтарына сәйкес мәлімделген тауар белгісіне құқықтық қорғауды беруден бас тарту туралы шешімдеріне;</w:t>
      </w:r>
    </w:p>
    <w:p>
      <w:pPr>
        <w:spacing w:after="0"/>
        <w:ind w:left="0"/>
        <w:jc w:val="both"/>
      </w:pPr>
      <w:r>
        <w:rPr>
          <w:rFonts w:ascii="Times New Roman"/>
          <w:b w:val="false"/>
          <w:i w:val="false"/>
          <w:color w:val="000000"/>
          <w:sz w:val="28"/>
        </w:rPr>
        <w:t>
      2) сараптама ұйымының географиялық нұсқаманы және тауар шығарылған жердің атауын пайдалану құқығын тіркеуден және (немесе) беруден бас тарту туралы шешімдеріне;</w:t>
      </w:r>
    </w:p>
    <w:p>
      <w:pPr>
        <w:spacing w:after="0"/>
        <w:ind w:left="0"/>
        <w:jc w:val="both"/>
      </w:pPr>
      <w:r>
        <w:rPr>
          <w:rFonts w:ascii="Times New Roman"/>
          <w:b w:val="false"/>
          <w:i w:val="false"/>
          <w:color w:val="000000"/>
          <w:sz w:val="28"/>
        </w:rPr>
        <w:t>
      3) тауар белгісін, оның ішінде Мадрид келісіміне хаттаманың 5-бабының 6-тармағына сәйкес тіркеуге;</w:t>
      </w:r>
    </w:p>
    <w:p>
      <w:pPr>
        <w:spacing w:after="0"/>
        <w:ind w:left="0"/>
        <w:jc w:val="both"/>
      </w:pPr>
      <w:r>
        <w:rPr>
          <w:rFonts w:ascii="Times New Roman"/>
          <w:b w:val="false"/>
          <w:i w:val="false"/>
          <w:color w:val="000000"/>
          <w:sz w:val="28"/>
        </w:rPr>
        <w:t>
      4) географиялық нұсқаманы және тауар шығарылған жердің атауын пайдалану құқығын тіркеуге және (немесе) беруге қарсылықтар берілуі мүмкін.</w:t>
      </w:r>
    </w:p>
    <w:p>
      <w:pPr>
        <w:spacing w:after="0"/>
        <w:ind w:left="0"/>
        <w:jc w:val="both"/>
      </w:pPr>
      <w:r>
        <w:rPr>
          <w:rFonts w:ascii="Times New Roman"/>
          <w:b w:val="false"/>
          <w:i w:val="false"/>
          <w:color w:val="000000"/>
          <w:sz w:val="28"/>
        </w:rPr>
        <w:t>
      Көрсетілген қарсылықтарды сотқа дейін қарау міндетті болып табылады.</w:t>
      </w:r>
    </w:p>
    <w:bookmarkStart w:name="z447" w:id="196"/>
    <w:p>
      <w:pPr>
        <w:spacing w:after="0"/>
        <w:ind w:left="0"/>
        <w:jc w:val="both"/>
      </w:pPr>
      <w:r>
        <w:rPr>
          <w:rFonts w:ascii="Times New Roman"/>
          <w:b w:val="false"/>
          <w:i w:val="false"/>
          <w:color w:val="000000"/>
          <w:sz w:val="28"/>
        </w:rPr>
        <w:t xml:space="preserve">
      3. Апелляциялық кеңестің құрамына кәсіпкерлік жөніндегі және тауар белгілерін, географиялық нұсқамаларды және тауарлар шығарылған жерлердің атауларын қорғау саласындағы уәкілетті органдардың, сондай-ақ көрсетілген уәкілетті органдардан қоғамдық кеңестердің өкілдерін қоса алғанда, мүшелердің тақ саны (кемінде бесеуі) кіруге тиіс. </w:t>
      </w:r>
    </w:p>
    <w:bookmarkEnd w:id="196"/>
    <w:bookmarkStart w:name="z448" w:id="197"/>
    <w:p>
      <w:pPr>
        <w:spacing w:after="0"/>
        <w:ind w:left="0"/>
        <w:jc w:val="both"/>
      </w:pPr>
      <w:r>
        <w:rPr>
          <w:rFonts w:ascii="Times New Roman"/>
          <w:b w:val="false"/>
          <w:i w:val="false"/>
          <w:color w:val="000000"/>
          <w:sz w:val="28"/>
        </w:rPr>
        <w:t>
      4. Апелляциялық кеңестің құрамына мыналар кіре алмайды:</w:t>
      </w:r>
    </w:p>
    <w:bookmarkEnd w:id="197"/>
    <w:p>
      <w:pPr>
        <w:spacing w:after="0"/>
        <w:ind w:left="0"/>
        <w:jc w:val="both"/>
      </w:pPr>
      <w:r>
        <w:rPr>
          <w:rFonts w:ascii="Times New Roman"/>
          <w:b w:val="false"/>
          <w:i w:val="false"/>
          <w:color w:val="000000"/>
          <w:sz w:val="28"/>
        </w:rPr>
        <w:t>
      1) патенттік сенім білдірілген өкілдер;</w:t>
      </w:r>
    </w:p>
    <w:p>
      <w:pPr>
        <w:spacing w:after="0"/>
        <w:ind w:left="0"/>
        <w:jc w:val="both"/>
      </w:pPr>
      <w:r>
        <w:rPr>
          <w:rFonts w:ascii="Times New Roman"/>
          <w:b w:val="false"/>
          <w:i w:val="false"/>
          <w:color w:val="000000"/>
          <w:sz w:val="28"/>
        </w:rPr>
        <w:t>
      2) жұбайлары, жақын туыстары немесе жекжаттары;</w:t>
      </w:r>
    </w:p>
    <w:p>
      <w:pPr>
        <w:spacing w:after="0"/>
        <w:ind w:left="0"/>
        <w:jc w:val="both"/>
      </w:pPr>
      <w:r>
        <w:rPr>
          <w:rFonts w:ascii="Times New Roman"/>
          <w:b w:val="false"/>
          <w:i w:val="false"/>
          <w:color w:val="000000"/>
          <w:sz w:val="28"/>
        </w:rPr>
        <w:t>
      3) сараптама ұйымының қызметкерлері.</w:t>
      </w:r>
    </w:p>
    <w:bookmarkStart w:name="z449" w:id="198"/>
    <w:p>
      <w:pPr>
        <w:spacing w:after="0"/>
        <w:ind w:left="0"/>
        <w:jc w:val="both"/>
      </w:pPr>
      <w:r>
        <w:rPr>
          <w:rFonts w:ascii="Times New Roman"/>
          <w:b w:val="false"/>
          <w:i w:val="false"/>
          <w:color w:val="000000"/>
          <w:sz w:val="28"/>
        </w:rPr>
        <w:t>
      5. Апелляциялық кеңестің кез келген мүшесі:</w:t>
      </w:r>
    </w:p>
    <w:bookmarkEnd w:id="198"/>
    <w:p>
      <w:pPr>
        <w:spacing w:after="0"/>
        <w:ind w:left="0"/>
        <w:jc w:val="both"/>
      </w:pPr>
      <w:r>
        <w:rPr>
          <w:rFonts w:ascii="Times New Roman"/>
          <w:b w:val="false"/>
          <w:i w:val="false"/>
          <w:color w:val="000000"/>
          <w:sz w:val="28"/>
        </w:rPr>
        <w:t>
      1) осы баптың 4-тармағының негізінде апелляциялық кеңестің отырысына қатысушылар мәлімдеген өздігінен бас тарту немесе қарсылық білдіру жағдайында;</w:t>
      </w:r>
    </w:p>
    <w:p>
      <w:pPr>
        <w:spacing w:after="0"/>
        <w:ind w:left="0"/>
        <w:jc w:val="both"/>
      </w:pPr>
      <w:r>
        <w:rPr>
          <w:rFonts w:ascii="Times New Roman"/>
          <w:b w:val="false"/>
          <w:i w:val="false"/>
          <w:color w:val="000000"/>
          <w:sz w:val="28"/>
        </w:rPr>
        <w:t xml:space="preserve">
      2) еңбекке уақытша жарамсыздығына, демалыста немесе іссапарда болуына байланысты болмаған жағдайда ауыстырылуы мүмкін. </w:t>
      </w:r>
    </w:p>
    <w:bookmarkStart w:name="z450" w:id="199"/>
    <w:p>
      <w:pPr>
        <w:spacing w:after="0"/>
        <w:ind w:left="0"/>
        <w:jc w:val="both"/>
      </w:pPr>
      <w:r>
        <w:rPr>
          <w:rFonts w:ascii="Times New Roman"/>
          <w:b w:val="false"/>
          <w:i w:val="false"/>
          <w:color w:val="000000"/>
          <w:sz w:val="28"/>
        </w:rPr>
        <w:t>
      6. Апелляциялық кеңестің әрбір отырысы уәкілетті орган айқындайтын тәртіппен бейнетүсіру қолданылып жүргізіледі.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Қарсылықты апелляциялық кеңесте қараудан бас тарту негіздері</w:t>
      </w:r>
    </w:p>
    <w:bookmarkStart w:name="z314" w:id="200"/>
    <w:p>
      <w:pPr>
        <w:spacing w:after="0"/>
        <w:ind w:left="0"/>
        <w:jc w:val="both"/>
      </w:pPr>
      <w:r>
        <w:rPr>
          <w:rFonts w:ascii="Times New Roman"/>
          <w:b w:val="false"/>
          <w:i w:val="false"/>
          <w:color w:val="000000"/>
          <w:sz w:val="28"/>
        </w:rPr>
        <w:t>
      1. Егер:</w:t>
      </w:r>
    </w:p>
    <w:bookmarkEnd w:id="200"/>
    <w:bookmarkStart w:name="z315" w:id="201"/>
    <w:p>
      <w:pPr>
        <w:spacing w:after="0"/>
        <w:ind w:left="0"/>
        <w:jc w:val="both"/>
      </w:pPr>
      <w:r>
        <w:rPr>
          <w:rFonts w:ascii="Times New Roman"/>
          <w:b w:val="false"/>
          <w:i w:val="false"/>
          <w:color w:val="000000"/>
          <w:sz w:val="28"/>
        </w:rPr>
        <w:t>
      1) қарсылық апелляциялық кеңесте қаралуға жатпаса;</w:t>
      </w:r>
    </w:p>
    <w:bookmarkEnd w:id="201"/>
    <w:bookmarkStart w:name="z316" w:id="202"/>
    <w:p>
      <w:pPr>
        <w:spacing w:after="0"/>
        <w:ind w:left="0"/>
        <w:jc w:val="both"/>
      </w:pPr>
      <w:r>
        <w:rPr>
          <w:rFonts w:ascii="Times New Roman"/>
          <w:b w:val="false"/>
          <w:i w:val="false"/>
          <w:color w:val="000000"/>
          <w:sz w:val="28"/>
        </w:rPr>
        <w:t>
      2) қарсылыққа қол қойылмаса не оған қол қоюға өкiлеттiгi жоқ тұлға қол қойса;</w:t>
      </w:r>
    </w:p>
    <w:bookmarkEnd w:id="202"/>
    <w:bookmarkStart w:name="z317" w:id="203"/>
    <w:p>
      <w:pPr>
        <w:spacing w:after="0"/>
        <w:ind w:left="0"/>
        <w:jc w:val="both"/>
      </w:pPr>
      <w:r>
        <w:rPr>
          <w:rFonts w:ascii="Times New Roman"/>
          <w:b w:val="false"/>
          <w:i w:val="false"/>
          <w:color w:val="000000"/>
          <w:sz w:val="28"/>
        </w:rPr>
        <w:t>
      3) қарсылық белгiленген мерзiмдi бұза отырып берiлсе және көрсетілген мерзiмдi ұзарту мен қалпына келтiру мүмкiндiгi жоқ болса;</w:t>
      </w:r>
    </w:p>
    <w:bookmarkEnd w:id="203"/>
    <w:bookmarkStart w:name="z318" w:id="204"/>
    <w:p>
      <w:pPr>
        <w:spacing w:after="0"/>
        <w:ind w:left="0"/>
        <w:jc w:val="both"/>
      </w:pPr>
      <w:r>
        <w:rPr>
          <w:rFonts w:ascii="Times New Roman"/>
          <w:b w:val="false"/>
          <w:i w:val="false"/>
          <w:color w:val="000000"/>
          <w:sz w:val="28"/>
        </w:rPr>
        <w:t>
      4) өтiнiш берушi қарсылық берудi ресiмдеуге, мазмұндауға және рәсiмдеуге қойылатын талаптарға қатысты кемшiлiктердi белгiленген мерзiмде жоймаса, қарсылықты қарауға қабылдаудан бас тартылады.</w:t>
      </w:r>
    </w:p>
    <w:bookmarkEnd w:id="204"/>
    <w:bookmarkStart w:name="z319" w:id="205"/>
    <w:p>
      <w:pPr>
        <w:spacing w:after="0"/>
        <w:ind w:left="0"/>
        <w:jc w:val="both"/>
      </w:pPr>
      <w:r>
        <w:rPr>
          <w:rFonts w:ascii="Times New Roman"/>
          <w:b w:val="false"/>
          <w:i w:val="false"/>
          <w:color w:val="000000"/>
          <w:sz w:val="28"/>
        </w:rPr>
        <w:t>
      Көрсетілген мән-жайлар болған жағдайда, қарсылық берген тұлғаға алынған қарсылықты қарауға қабылдауға болмайтыны және ол берiлген жоқ деп есептелетiнi туралы хабарлама жiберiледi.</w:t>
      </w:r>
    </w:p>
    <w:bookmarkEnd w:id="205"/>
    <w:bookmarkStart w:name="z320" w:id="206"/>
    <w:p>
      <w:pPr>
        <w:spacing w:after="0"/>
        <w:ind w:left="0"/>
        <w:jc w:val="both"/>
      </w:pPr>
      <w:r>
        <w:rPr>
          <w:rFonts w:ascii="Times New Roman"/>
          <w:b w:val="false"/>
          <w:i w:val="false"/>
          <w:color w:val="000000"/>
          <w:sz w:val="28"/>
        </w:rPr>
        <w:t>
      Қарсылық берген тұлға немесе оның өкiлi берiлген қарсылықты апелляциялық кеңес алқасының шешiмі жария етілгенге дейiн қайтарып алуы мүмкін.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Қарсылықты қарау</w:t>
      </w:r>
    </w:p>
    <w:bookmarkStart w:name="z322" w:id="207"/>
    <w:p>
      <w:pPr>
        <w:spacing w:after="0"/>
        <w:ind w:left="0"/>
        <w:jc w:val="both"/>
      </w:pPr>
      <w:r>
        <w:rPr>
          <w:rFonts w:ascii="Times New Roman"/>
          <w:b w:val="false"/>
          <w:i w:val="false"/>
          <w:color w:val="000000"/>
          <w:sz w:val="28"/>
        </w:rPr>
        <w:t xml:space="preserve">
      1. Қарсылықты қарауды апелляциялық кеңес уәкілетті орган айқындайтын тәртіппен және осы Заңда көзделген мерзімдерде жүзеге асырады. </w:t>
      </w:r>
    </w:p>
    <w:bookmarkEnd w:id="207"/>
    <w:bookmarkStart w:name="z451" w:id="208"/>
    <w:p>
      <w:pPr>
        <w:spacing w:after="0"/>
        <w:ind w:left="0"/>
        <w:jc w:val="both"/>
      </w:pPr>
      <w:r>
        <w:rPr>
          <w:rFonts w:ascii="Times New Roman"/>
          <w:b w:val="false"/>
          <w:i w:val="false"/>
          <w:color w:val="000000"/>
          <w:sz w:val="28"/>
        </w:rPr>
        <w:t xml:space="preserve">
      2. Қарсылық беруге арналған мерзім өткізіп алынған кезде апелляциялық кеңес ұсынылған құжаттардың негізінде мерзімді өткізіп алу себептері дәлелді деп танылған жағдайда, оны қарауға қабылдай алады. </w:t>
      </w:r>
    </w:p>
    <w:bookmarkEnd w:id="208"/>
    <w:bookmarkStart w:name="z452" w:id="209"/>
    <w:p>
      <w:pPr>
        <w:spacing w:after="0"/>
        <w:ind w:left="0"/>
        <w:jc w:val="both"/>
      </w:pPr>
      <w:r>
        <w:rPr>
          <w:rFonts w:ascii="Times New Roman"/>
          <w:b w:val="false"/>
          <w:i w:val="false"/>
          <w:color w:val="000000"/>
          <w:sz w:val="28"/>
        </w:rPr>
        <w:t>
      3. Қарсылықты қарау мерзімі үш айға дейін, оның ішінде өтініш берушінің жазбаша өтінішхаты бойынша ұзартылуы мүмкін.</w:t>
      </w:r>
    </w:p>
    <w:bookmarkEnd w:id="209"/>
    <w:bookmarkStart w:name="z453" w:id="210"/>
    <w:p>
      <w:pPr>
        <w:spacing w:after="0"/>
        <w:ind w:left="0"/>
        <w:jc w:val="both"/>
      </w:pPr>
      <w:r>
        <w:rPr>
          <w:rFonts w:ascii="Times New Roman"/>
          <w:b w:val="false"/>
          <w:i w:val="false"/>
          <w:color w:val="000000"/>
          <w:sz w:val="28"/>
        </w:rPr>
        <w:t>
      4. Апелляциялық кеңес отырыс өткізілетін күнді мынадай:</w:t>
      </w:r>
    </w:p>
    <w:bookmarkEnd w:id="210"/>
    <w:p>
      <w:pPr>
        <w:spacing w:after="0"/>
        <w:ind w:left="0"/>
        <w:jc w:val="both"/>
      </w:pPr>
      <w:r>
        <w:rPr>
          <w:rFonts w:ascii="Times New Roman"/>
          <w:b w:val="false"/>
          <w:i w:val="false"/>
          <w:color w:val="000000"/>
          <w:sz w:val="28"/>
        </w:rPr>
        <w:t>
      1) тараптар, оның ішінде қарсылықты өзінің қатысуынсыз қарау туралы өтінішхатын берген жағдайды қоспағанда, қарсылықты мәлімдеуші келмеген;</w:t>
      </w:r>
    </w:p>
    <w:p>
      <w:pPr>
        <w:spacing w:after="0"/>
        <w:ind w:left="0"/>
        <w:jc w:val="both"/>
      </w:pPr>
      <w:r>
        <w:rPr>
          <w:rFonts w:ascii="Times New Roman"/>
          <w:b w:val="false"/>
          <w:i w:val="false"/>
          <w:color w:val="000000"/>
          <w:sz w:val="28"/>
        </w:rPr>
        <w:t>
      2) өтініш беруші қосымша дәлелдемелерді ұсыну үшін уақыттың қажеттігі туралы өтінішхат берген;</w:t>
      </w:r>
    </w:p>
    <w:p>
      <w:pPr>
        <w:spacing w:after="0"/>
        <w:ind w:left="0"/>
        <w:jc w:val="both"/>
      </w:pPr>
      <w:r>
        <w:rPr>
          <w:rFonts w:ascii="Times New Roman"/>
          <w:b w:val="false"/>
          <w:i w:val="false"/>
          <w:color w:val="000000"/>
          <w:sz w:val="28"/>
        </w:rPr>
        <w:t>
      3) тараптардың дәлелдерін және (немесе) қарсылыққа байланысты мән-жайларды қосымша зерделеу қажет болған жағдайларда ауыстыруға құқылы.</w:t>
      </w:r>
    </w:p>
    <w:bookmarkStart w:name="z454" w:id="211"/>
    <w:p>
      <w:pPr>
        <w:spacing w:after="0"/>
        <w:ind w:left="0"/>
        <w:jc w:val="both"/>
      </w:pPr>
      <w:r>
        <w:rPr>
          <w:rFonts w:ascii="Times New Roman"/>
          <w:b w:val="false"/>
          <w:i w:val="false"/>
          <w:color w:val="000000"/>
          <w:sz w:val="28"/>
        </w:rPr>
        <w:t>
      5. Апелляциялық кеңес мынадай шешімдердің бірін шығарады:</w:t>
      </w:r>
    </w:p>
    <w:bookmarkEnd w:id="211"/>
    <w:p>
      <w:pPr>
        <w:spacing w:after="0"/>
        <w:ind w:left="0"/>
        <w:jc w:val="both"/>
      </w:pPr>
      <w:r>
        <w:rPr>
          <w:rFonts w:ascii="Times New Roman"/>
          <w:b w:val="false"/>
          <w:i w:val="false"/>
          <w:color w:val="000000"/>
          <w:sz w:val="28"/>
        </w:rPr>
        <w:t>
      1) қарсылықты қанағаттандыру туралы;</w:t>
      </w:r>
    </w:p>
    <w:p>
      <w:pPr>
        <w:spacing w:after="0"/>
        <w:ind w:left="0"/>
        <w:jc w:val="both"/>
      </w:pPr>
      <w:r>
        <w:rPr>
          <w:rFonts w:ascii="Times New Roman"/>
          <w:b w:val="false"/>
          <w:i w:val="false"/>
          <w:color w:val="000000"/>
          <w:sz w:val="28"/>
        </w:rPr>
        <w:t>
      2) қарсылықты iшiнара қанағаттандыру туралы;</w:t>
      </w:r>
    </w:p>
    <w:p>
      <w:pPr>
        <w:spacing w:after="0"/>
        <w:ind w:left="0"/>
        <w:jc w:val="both"/>
      </w:pPr>
      <w:r>
        <w:rPr>
          <w:rFonts w:ascii="Times New Roman"/>
          <w:b w:val="false"/>
          <w:i w:val="false"/>
          <w:color w:val="000000"/>
          <w:sz w:val="28"/>
        </w:rPr>
        <w:t>
      3) қарсылықты қараудан бас тарту туралы;</w:t>
      </w:r>
    </w:p>
    <w:p>
      <w:pPr>
        <w:spacing w:after="0"/>
        <w:ind w:left="0"/>
        <w:jc w:val="both"/>
      </w:pPr>
      <w:r>
        <w:rPr>
          <w:rFonts w:ascii="Times New Roman"/>
          <w:b w:val="false"/>
          <w:i w:val="false"/>
          <w:color w:val="000000"/>
          <w:sz w:val="28"/>
        </w:rPr>
        <w:t>
      4) қарсылықты қанағаттандырудан бас тарту туралы.</w:t>
      </w:r>
    </w:p>
    <w:p>
      <w:pPr>
        <w:spacing w:after="0"/>
        <w:ind w:left="0"/>
        <w:jc w:val="both"/>
      </w:pPr>
      <w:r>
        <w:rPr>
          <w:rFonts w:ascii="Times New Roman"/>
          <w:b w:val="false"/>
          <w:i w:val="false"/>
          <w:color w:val="000000"/>
          <w:sz w:val="28"/>
        </w:rPr>
        <w:t xml:space="preserve">
      Апелляциялық кеңес қарсылықтың нысанасын немесе негізін өз бастамасы бойынша өзгертуге құқылы емес. </w:t>
      </w:r>
    </w:p>
    <w:bookmarkStart w:name="z455" w:id="212"/>
    <w:p>
      <w:pPr>
        <w:spacing w:after="0"/>
        <w:ind w:left="0"/>
        <w:jc w:val="both"/>
      </w:pPr>
      <w:r>
        <w:rPr>
          <w:rFonts w:ascii="Times New Roman"/>
          <w:b w:val="false"/>
          <w:i w:val="false"/>
          <w:color w:val="000000"/>
          <w:sz w:val="28"/>
        </w:rPr>
        <w:t xml:space="preserve">
      6. Апелляциялық кеңестiң барлық мүшелері қарсылықты қараған кезде тең құқықтарды пайдаланады. Апелляциялық кеңестің шешімі оның мүшелерінің жалпы санының көпшілік даусымен қабылданады. </w:t>
      </w:r>
    </w:p>
    <w:bookmarkEnd w:id="212"/>
    <w:bookmarkStart w:name="z456" w:id="213"/>
    <w:p>
      <w:pPr>
        <w:spacing w:after="0"/>
        <w:ind w:left="0"/>
        <w:jc w:val="both"/>
      </w:pPr>
      <w:r>
        <w:rPr>
          <w:rFonts w:ascii="Times New Roman"/>
          <w:b w:val="false"/>
          <w:i w:val="false"/>
          <w:color w:val="000000"/>
          <w:sz w:val="28"/>
        </w:rPr>
        <w:t xml:space="preserve">
      7. Қабылданған шешім шығарылған күнінен бастап он жұмыс күні ішінде қарсылықты мәлімдеушіге жіберіледі. </w:t>
      </w:r>
    </w:p>
    <w:bookmarkEnd w:id="213"/>
    <w:bookmarkStart w:name="z457" w:id="214"/>
    <w:p>
      <w:pPr>
        <w:spacing w:after="0"/>
        <w:ind w:left="0"/>
        <w:jc w:val="both"/>
      </w:pPr>
      <w:r>
        <w:rPr>
          <w:rFonts w:ascii="Times New Roman"/>
          <w:b w:val="false"/>
          <w:i w:val="false"/>
          <w:color w:val="000000"/>
          <w:sz w:val="28"/>
        </w:rPr>
        <w:t>
      8. Апелляциялық кеңес қарсылықты мәлімдеушінің өтінішхаты бойынша қарсылықты қараусыз қалдыра алады. Қарсылықты қараусыз қалдыру туралы шешім апелляциялық кеңес отырысының хаттамасымен ресімделеді.</w:t>
      </w:r>
    </w:p>
    <w:bookmarkEnd w:id="214"/>
    <w:bookmarkStart w:name="z458" w:id="215"/>
    <w:p>
      <w:pPr>
        <w:spacing w:after="0"/>
        <w:ind w:left="0"/>
        <w:jc w:val="both"/>
      </w:pPr>
      <w:r>
        <w:rPr>
          <w:rFonts w:ascii="Times New Roman"/>
          <w:b w:val="false"/>
          <w:i w:val="false"/>
          <w:color w:val="000000"/>
          <w:sz w:val="28"/>
        </w:rPr>
        <w:t>
      9. Қабылданған шешімге сотқа шағым жасалуы мүмкін.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41-2-баппен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Апелляциялық кеңестiң шешiмiндегі қате жазуларды және айқын техникалық қателерді түзету</w:t>
      </w:r>
    </w:p>
    <w:bookmarkStart w:name="z460" w:id="216"/>
    <w:p>
      <w:pPr>
        <w:spacing w:after="0"/>
        <w:ind w:left="0"/>
        <w:jc w:val="both"/>
      </w:pPr>
      <w:r>
        <w:rPr>
          <w:rFonts w:ascii="Times New Roman"/>
          <w:b w:val="false"/>
          <w:i w:val="false"/>
          <w:color w:val="000000"/>
          <w:sz w:val="28"/>
        </w:rPr>
        <w:t xml:space="preserve">
      1. Шешім шығарған апелляциялық кеңес қарсылық бойынша шешім жарияланғаннан кейін оның күшін жоюға немесе оны өзгертуге құқылы емес. </w:t>
      </w:r>
    </w:p>
    <w:bookmarkEnd w:id="216"/>
    <w:bookmarkStart w:name="z461" w:id="217"/>
    <w:p>
      <w:pPr>
        <w:spacing w:after="0"/>
        <w:ind w:left="0"/>
        <w:jc w:val="both"/>
      </w:pPr>
      <w:r>
        <w:rPr>
          <w:rFonts w:ascii="Times New Roman"/>
          <w:b w:val="false"/>
          <w:i w:val="false"/>
          <w:color w:val="000000"/>
          <w:sz w:val="28"/>
        </w:rPr>
        <w:t xml:space="preserve">
      2. Апелляциялық кеңес шешімде жіберілген қате жазуларды немесе айқын техникалық қателерді өз бастамасы бойынша немесе қарсылықты қарауға қатысатын тұлғалардың өтініші бойынша түзете алады. </w:t>
      </w:r>
    </w:p>
    <w:bookmarkEnd w:id="217"/>
    <w:p>
      <w:pPr>
        <w:spacing w:after="0"/>
        <w:ind w:left="0"/>
        <w:jc w:val="both"/>
      </w:pPr>
      <w:r>
        <w:rPr>
          <w:rFonts w:ascii="Times New Roman"/>
          <w:b w:val="false"/>
          <w:i w:val="false"/>
          <w:color w:val="000000"/>
          <w:sz w:val="28"/>
        </w:rPr>
        <w:t xml:space="preserve">
      Түзетулер енгізу туралы мәселе апелляциялық кеңестің отырысында шешіледі. Қарсылықты қарауға қатысатын тұлғаларға апелляциялық кеңес отырысының уақыты мен орны туралы хабар беріледі, алайда олардың келмеуі түзетулер енгізу туралы мәселені қарау үшін кедергі болып табылмайды. </w:t>
      </w:r>
    </w:p>
    <w:bookmarkStart w:name="z462" w:id="218"/>
    <w:p>
      <w:pPr>
        <w:spacing w:after="0"/>
        <w:ind w:left="0"/>
        <w:jc w:val="both"/>
      </w:pPr>
      <w:r>
        <w:rPr>
          <w:rFonts w:ascii="Times New Roman"/>
          <w:b w:val="false"/>
          <w:i w:val="false"/>
          <w:color w:val="000000"/>
          <w:sz w:val="28"/>
        </w:rPr>
        <w:t>
      3. Апелляциялық кеңестің шешіміне түзетулер енгізу апелляциялық кеңестің қосымша шешімімен ресімделеді.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41-3-баппен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41-4-бап. Қарсылықты қараусыз қалдыру </w:t>
      </w:r>
    </w:p>
    <w:bookmarkStart w:name="z464" w:id="219"/>
    <w:p>
      <w:pPr>
        <w:spacing w:after="0"/>
        <w:ind w:left="0"/>
        <w:jc w:val="both"/>
      </w:pPr>
      <w:r>
        <w:rPr>
          <w:rFonts w:ascii="Times New Roman"/>
          <w:b w:val="false"/>
          <w:i w:val="false"/>
          <w:color w:val="000000"/>
          <w:sz w:val="28"/>
        </w:rPr>
        <w:t xml:space="preserve">
      1. Апелляциялық кеңес, егер: </w:t>
      </w:r>
    </w:p>
    <w:bookmarkEnd w:id="219"/>
    <w:p>
      <w:pPr>
        <w:spacing w:after="0"/>
        <w:ind w:left="0"/>
        <w:jc w:val="both"/>
      </w:pPr>
      <w:r>
        <w:rPr>
          <w:rFonts w:ascii="Times New Roman"/>
          <w:b w:val="false"/>
          <w:i w:val="false"/>
          <w:color w:val="000000"/>
          <w:sz w:val="28"/>
        </w:rPr>
        <w:t>
      1) қарсылық берген, апелляциялық кеңес отырысының өткізілетін уақыты мен орны туралы тиісінше хабар берілген, қарсылықты өзі болмағанда қарау туралы мәлімдемеген тұлға апелляциялық кеңестің отырысына екінші рет шақырғанда келмесе;</w:t>
      </w:r>
    </w:p>
    <w:p>
      <w:pPr>
        <w:spacing w:after="0"/>
        <w:ind w:left="0"/>
        <w:jc w:val="both"/>
      </w:pPr>
      <w:r>
        <w:rPr>
          <w:rFonts w:ascii="Times New Roman"/>
          <w:b w:val="false"/>
          <w:i w:val="false"/>
          <w:color w:val="000000"/>
          <w:sz w:val="28"/>
        </w:rPr>
        <w:t xml:space="preserve">
      2) қарсылық берген тұлғаның өзінің қарсылығын кері қайтарып алу туралы өтінішхаты болса, қарсылықты қараусыз қалдырады. </w:t>
      </w:r>
    </w:p>
    <w:bookmarkStart w:name="z465" w:id="220"/>
    <w:p>
      <w:pPr>
        <w:spacing w:after="0"/>
        <w:ind w:left="0"/>
        <w:jc w:val="both"/>
      </w:pPr>
      <w:r>
        <w:rPr>
          <w:rFonts w:ascii="Times New Roman"/>
          <w:b w:val="false"/>
          <w:i w:val="false"/>
          <w:color w:val="000000"/>
          <w:sz w:val="28"/>
        </w:rPr>
        <w:t>
      2. Қарсылықты қараусыз қалдыру туралы шешім апелляциялық кеңес отырысының хаттамасына түсіріледі.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41-4-баппен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Дауларды қарау </w:t>
      </w:r>
    </w:p>
    <w:bookmarkStart w:name="z466" w:id="221"/>
    <w:p>
      <w:pPr>
        <w:spacing w:after="0"/>
        <w:ind w:left="0"/>
        <w:jc w:val="both"/>
      </w:pPr>
      <w:r>
        <w:rPr>
          <w:rFonts w:ascii="Times New Roman"/>
          <w:b w:val="false"/>
          <w:i w:val="false"/>
          <w:color w:val="000000"/>
          <w:sz w:val="28"/>
        </w:rPr>
        <w:t>
      1. Мынадай даулар сот тәртiбiмен қаралады:</w:t>
      </w:r>
    </w:p>
    <w:bookmarkEnd w:id="221"/>
    <w:p>
      <w:pPr>
        <w:spacing w:after="0"/>
        <w:ind w:left="0"/>
        <w:jc w:val="both"/>
      </w:pPr>
      <w:r>
        <w:rPr>
          <w:rFonts w:ascii="Times New Roman"/>
          <w:b w:val="false"/>
          <w:i w:val="false"/>
          <w:color w:val="000000"/>
          <w:sz w:val="28"/>
        </w:rPr>
        <w:t>
      1) тауар белгісіне немесе географиялық нұсқамаға және тауар шығарылған жердің атауына куәлік берудің құқыққа сыйымдылығы туралы;</w:t>
      </w:r>
    </w:p>
    <w:p>
      <w:pPr>
        <w:spacing w:after="0"/>
        <w:ind w:left="0"/>
        <w:jc w:val="both"/>
      </w:pPr>
      <w:r>
        <w:rPr>
          <w:rFonts w:ascii="Times New Roman"/>
          <w:b w:val="false"/>
          <w:i w:val="false"/>
          <w:color w:val="000000"/>
          <w:sz w:val="28"/>
        </w:rPr>
        <w:t>
      2) тауар белгісінің пайдаланылмауына байланысты оны тіркеу әрекетіне қарсы;</w:t>
      </w:r>
    </w:p>
    <w:p>
      <w:pPr>
        <w:spacing w:after="0"/>
        <w:ind w:left="0"/>
        <w:jc w:val="both"/>
      </w:pPr>
      <w:r>
        <w:rPr>
          <w:rFonts w:ascii="Times New Roman"/>
          <w:b w:val="false"/>
          <w:i w:val="false"/>
          <w:color w:val="000000"/>
          <w:sz w:val="28"/>
        </w:rPr>
        <w:t>
      3) тауар белгісі иесiнiң (құқық иеленушінің) айрықша құқығын немесе географиялық нұсқаманы және тауар шығарылған жердің атауын пайдалану құқығын бұзу туралы;</w:t>
      </w:r>
    </w:p>
    <w:p>
      <w:pPr>
        <w:spacing w:after="0"/>
        <w:ind w:left="0"/>
        <w:jc w:val="both"/>
      </w:pPr>
      <w:r>
        <w:rPr>
          <w:rFonts w:ascii="Times New Roman"/>
          <w:b w:val="false"/>
          <w:i w:val="false"/>
          <w:color w:val="000000"/>
          <w:sz w:val="28"/>
        </w:rPr>
        <w:t>
      4) тауар белгісін пайдалануға лицензиялық шарттарды жасасу және орындау туралы;</w:t>
      </w:r>
    </w:p>
    <w:p>
      <w:pPr>
        <w:spacing w:after="0"/>
        <w:ind w:left="0"/>
        <w:jc w:val="both"/>
      </w:pPr>
      <w:r>
        <w:rPr>
          <w:rFonts w:ascii="Times New Roman"/>
          <w:b w:val="false"/>
          <w:i w:val="false"/>
          <w:color w:val="000000"/>
          <w:sz w:val="28"/>
        </w:rPr>
        <w:t>
      5) тауар белгісін жалпыға бірдей белгілі деп танудың құқыққа сыйымдылығы туралы;</w:t>
      </w:r>
    </w:p>
    <w:p>
      <w:pPr>
        <w:spacing w:after="0"/>
        <w:ind w:left="0"/>
        <w:jc w:val="both"/>
      </w:pPr>
      <w:r>
        <w:rPr>
          <w:rFonts w:ascii="Times New Roman"/>
          <w:b w:val="false"/>
          <w:i w:val="false"/>
          <w:color w:val="000000"/>
          <w:sz w:val="28"/>
        </w:rPr>
        <w:t xml:space="preserve">
      6) егер тауар белгісін пайдалану тұтынушыны тауарға немесе оны жасаушыға қатысты жаңылыстыруға қабілетті болған жағдайда, Қазақстан Республикасында жалпыға бірдей белгілі деп танылған тауар белгісімен бірдей немесе айырғысыз дәрежеге дейін ұқсас тауар белгісін тіркеудің қолданысын тоқтату туралы; </w:t>
      </w:r>
    </w:p>
    <w:p>
      <w:pPr>
        <w:spacing w:after="0"/>
        <w:ind w:left="0"/>
        <w:jc w:val="both"/>
      </w:pPr>
      <w:r>
        <w:rPr>
          <w:rFonts w:ascii="Times New Roman"/>
          <w:b w:val="false"/>
          <w:i w:val="false"/>
          <w:color w:val="000000"/>
          <w:sz w:val="28"/>
        </w:rPr>
        <w:t>
      7) куәліктен туындайтын құқықтарды қорғауға байланысты басқа да даулар.</w:t>
      </w:r>
    </w:p>
    <w:p>
      <w:pPr>
        <w:spacing w:after="0"/>
        <w:ind w:left="0"/>
        <w:jc w:val="both"/>
      </w:pPr>
      <w:r>
        <w:rPr>
          <w:rFonts w:ascii="Times New Roman"/>
          <w:b w:val="false"/>
          <w:i w:val="false"/>
          <w:color w:val="000000"/>
          <w:sz w:val="28"/>
        </w:rPr>
        <w:t>
      Көрсетілген даулар, осы тармақтың бірінші бөлігінің 1), 4), 5) және 6) тармақшаларында көрсетілгендерді қоспағанда, егер бұған "Төрелік туралы" және "Медиация туралы" Қазақстан Республикасының заңдарында тыйым салынбаса, тараптардың келісімі бойынша төрелік немесе медиация тәртібімен қаралуы мүмкін.</w:t>
      </w:r>
    </w:p>
    <w:p>
      <w:pPr>
        <w:spacing w:after="0"/>
        <w:ind w:left="0"/>
        <w:jc w:val="both"/>
      </w:pPr>
      <w:r>
        <w:rPr>
          <w:rFonts w:ascii="Times New Roman"/>
          <w:b w:val="false"/>
          <w:i w:val="false"/>
          <w:color w:val="000000"/>
          <w:sz w:val="28"/>
        </w:rPr>
        <w:t xml:space="preserve">
      Сараптама ұйымының осы Заңның 41-бабының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шешімдеріне талап қою арыздары тиісті қарсылықтар апелляциялық кеңесте қаралғаннан кейін сотқа беріледі.</w:t>
      </w:r>
    </w:p>
    <w:bookmarkStart w:name="z467" w:id="222"/>
    <w:p>
      <w:pPr>
        <w:spacing w:after="0"/>
        <w:ind w:left="0"/>
        <w:jc w:val="both"/>
      </w:pPr>
      <w:r>
        <w:rPr>
          <w:rFonts w:ascii="Times New Roman"/>
          <w:b w:val="false"/>
          <w:i w:val="false"/>
          <w:color w:val="000000"/>
          <w:sz w:val="28"/>
        </w:rPr>
        <w:t>
      2. Сараптама ұйымы соттың заңды күшіне енген шешімі негізінде тауар белгісін, жалпыға бірдей белгілі тауар белгісін немесе тауар шығарылған жердің атауын тіркеудің қолданысын тоқтатуды, тауар белгісін пайдалану құқығын табыстауды немесе тауар белгісінің иесін (құқық иеленушіні) өзгертуді тіркеудің күшін жоюды қоса алғанда, Тауар белгілерінің мемлекеттік тізіліміне, Географиялық нұсқамалардың мемлекеттік тізіліміне және Тауарлар шығарылған жерлер атауларының мемлекеттік тізіліміне тиісті өзгерістер енгізеді, тіркеуге қатысты өзгерістер туралы мәліметтерді жариялайды.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Қазақстан Республикасының тауар белгілері, қызмет көрсету белгілері, географиялық нұсқамалар және тауарлар шығарылған жерлердің атаулары туралы заңнамасын бұзғаны үшін жауаптылық</w:t>
      </w:r>
    </w:p>
    <w:p>
      <w:pPr>
        <w:spacing w:after="0"/>
        <w:ind w:left="0"/>
        <w:jc w:val="both"/>
      </w:pPr>
      <w:r>
        <w:rPr>
          <w:rFonts w:ascii="Times New Roman"/>
          <w:b w:val="false"/>
          <w:i w:val="false"/>
          <w:color w:val="ff0000"/>
          <w:sz w:val="28"/>
        </w:rPr>
        <w:t xml:space="preserve">
      Ескерту. 43-баптың тақырыбы жаңа редакцияда көзделген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68" w:id="223"/>
    <w:p>
      <w:pPr>
        <w:spacing w:after="0"/>
        <w:ind w:left="0"/>
        <w:jc w:val="both"/>
      </w:pPr>
      <w:r>
        <w:rPr>
          <w:rFonts w:ascii="Times New Roman"/>
          <w:b w:val="false"/>
          <w:i w:val="false"/>
          <w:color w:val="000000"/>
          <w:sz w:val="28"/>
        </w:rPr>
        <w:t>
      1. Бiртектес тауарларға немесе көрсетілетін қызметтерге қатысты, ал жалпыға бірдей белгiлi тауар белгісі жағдайында – барлық тауарларға және көрсетілетін қызметтерге қатысты айналымға тауар белгісі иесінің (құқық иеленушінің) келісімінсіз немесе географиялық нұсқама және тауар шығарылған жердің атауы немесе оларға айырғысыз дәрежеге дейiн ұқсас белгiлемелер иесінің келісімінсіз енгiзу тауар белгісіне айрықша құқықты немесе географиялық нұсқаманы және тауар шығарылған жердің атауын пайдалану құқығын бұзу деп танылады.</w:t>
      </w:r>
    </w:p>
    <w:bookmarkEnd w:id="223"/>
    <w:p>
      <w:pPr>
        <w:spacing w:after="0"/>
        <w:ind w:left="0"/>
        <w:jc w:val="both"/>
      </w:pPr>
      <w:r>
        <w:rPr>
          <w:rFonts w:ascii="Times New Roman"/>
          <w:b w:val="false"/>
          <w:i w:val="false"/>
          <w:color w:val="000000"/>
          <w:sz w:val="28"/>
        </w:rPr>
        <w:t>
      Тауар белгісін немесе географиялық нұсқаманы және тауар шығарылған жердің атауын бұқаралық ақпарат құралдарында пайдалану да тауар белгісі иесiнiң (құқық иеленушінің) немесе географиялық нұсқаманы және тауар шығарылған жердің атауын пайдалану құқығы иесінің айрықша құқығын бұзу деп танылады.</w:t>
      </w:r>
    </w:p>
    <w:bookmarkStart w:name="z469" w:id="224"/>
    <w:p>
      <w:pPr>
        <w:spacing w:after="0"/>
        <w:ind w:left="0"/>
        <w:jc w:val="both"/>
      </w:pPr>
      <w:r>
        <w:rPr>
          <w:rFonts w:ascii="Times New Roman"/>
          <w:b w:val="false"/>
          <w:i w:val="false"/>
          <w:color w:val="000000"/>
          <w:sz w:val="28"/>
        </w:rPr>
        <w:t>
      2. Тауар белгісіне айрықша құқықты немесе географиялық нұсқаманы және тауар шығарылған жердің атауын пайдалану құқығын бұзғаны үшін, оның ішінде оларды орналастырғаны не оларға айырғысыз дәрежеге дейiн ұқсас белгiлемелердi тауарға немесе оның қаптамасына орналастырғаны үшін кiнәлi тұлғалар Қазақстан Республикасының заңдарына сәйкес жауапты болады.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Тауар белгісіне айрықша құқықты түбегейлі пайдалану</w:t>
      </w:r>
    </w:p>
    <w:p>
      <w:pPr>
        <w:spacing w:after="0"/>
        <w:ind w:left="0"/>
        <w:jc w:val="both"/>
      </w:pPr>
      <w:r>
        <w:rPr>
          <w:rFonts w:ascii="Times New Roman"/>
          <w:b w:val="false"/>
          <w:i w:val="false"/>
          <w:color w:val="000000"/>
          <w:sz w:val="28"/>
        </w:rPr>
        <w:t>
      Еуразиялық экономикалық одаққа мүше мемлекеттердің кез келгенінің аумағында айналымға құқыққа сыйымды енгізілген тауарларға қатысты осы тауар белгісін тікелей тауар белгісі иесінің (құқық иеленушінің) немесе оның келісімімен басқа да тұлғалардың пайдалануы тауар белгісіне айрықша құқықты бұзу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43-1-баппен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Тауар белгісі иесiнiң (құқық иеленушінің) немесе географиялық нұсқаманы және тауар шығарылған жердің атауын пайдалану құқығы иесінің құқығын қорғау тәсілдері</w:t>
      </w:r>
    </w:p>
    <w:p>
      <w:pPr>
        <w:spacing w:after="0"/>
        <w:ind w:left="0"/>
        <w:jc w:val="both"/>
      </w:pPr>
      <w:r>
        <w:rPr>
          <w:rFonts w:ascii="Times New Roman"/>
          <w:b w:val="false"/>
          <w:i w:val="false"/>
          <w:color w:val="ff0000"/>
          <w:sz w:val="28"/>
        </w:rPr>
        <w:t xml:space="preserve">
      Ескерту. 44-баптың тақырыбына өзгеріс енгізілді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71" w:id="225"/>
    <w:p>
      <w:pPr>
        <w:spacing w:after="0"/>
        <w:ind w:left="0"/>
        <w:jc w:val="both"/>
      </w:pPr>
      <w:r>
        <w:rPr>
          <w:rFonts w:ascii="Times New Roman"/>
          <w:b w:val="false"/>
          <w:i w:val="false"/>
          <w:color w:val="000000"/>
          <w:sz w:val="28"/>
        </w:rPr>
        <w:t xml:space="preserve">
      1. Тауар белгісі иесінің (құқық иеленушінің) немесе географиялық нұсқаманы және тауар шығарылған жердің атауын пайдалану құқығы иесінің құқығын бұзған тұлға бұзушылықты дереу тоқтатуға және тауар белгісінің иесіне (құқық иеленушіге) немесе (құқық иеленушіге) немесе географиялық нұсқаманы және тауар шығарылған жердің атауын пайдалану құқығының иесіне ол шеккен залалдарды өтеуге міндетті. </w:t>
      </w:r>
    </w:p>
    <w:bookmarkEnd w:id="225"/>
    <w:bookmarkStart w:name="z472" w:id="226"/>
    <w:p>
      <w:pPr>
        <w:spacing w:after="0"/>
        <w:ind w:left="0"/>
        <w:jc w:val="both"/>
      </w:pPr>
      <w:r>
        <w:rPr>
          <w:rFonts w:ascii="Times New Roman"/>
          <w:b w:val="false"/>
          <w:i w:val="false"/>
          <w:color w:val="000000"/>
          <w:sz w:val="28"/>
        </w:rPr>
        <w:t xml:space="preserve">
      2. Тауар белгісін, географиялық нұсқаманы және тауар шығарылған жердің атауын немесе оларға айырғысыз дәрежеге дейін ұқсас белгілемені немесе жалпыға бірдей белгілі тауар белгісін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 </w:t>
      </w:r>
    </w:p>
    <w:bookmarkEnd w:id="226"/>
    <w:bookmarkStart w:name="z473" w:id="227"/>
    <w:p>
      <w:pPr>
        <w:spacing w:after="0"/>
        <w:ind w:left="0"/>
        <w:jc w:val="both"/>
      </w:pPr>
      <w:r>
        <w:rPr>
          <w:rFonts w:ascii="Times New Roman"/>
          <w:b w:val="false"/>
          <w:i w:val="false"/>
          <w:color w:val="000000"/>
          <w:sz w:val="28"/>
        </w:rPr>
        <w:t xml:space="preserve">
      3. Тауар белгісі, географиялық нұсқама және тауар шығарылған жердің атауы немесе оларға айырғысыз дәрежеге дейiн ұқсас белгілемелер иесінің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саласындағы заңнамасының талаптарын бұзбайтын жағдайларды қоспағанда, соттың заңды күшіне енген шешімі негізінде айналымнан шығарылуға және бұзушының есебінен жойылуға жатады.  </w:t>
      </w:r>
    </w:p>
    <w:bookmarkEnd w:id="227"/>
    <w:bookmarkStart w:name="z474" w:id="228"/>
    <w:p>
      <w:pPr>
        <w:spacing w:after="0"/>
        <w:ind w:left="0"/>
        <w:jc w:val="both"/>
      </w:pPr>
      <w:r>
        <w:rPr>
          <w:rFonts w:ascii="Times New Roman"/>
          <w:b w:val="false"/>
          <w:i w:val="false"/>
          <w:color w:val="000000"/>
          <w:sz w:val="28"/>
        </w:rPr>
        <w:t xml:space="preserve">
      4. Тауар иесі осы баптың 3-тармағында көрсетілген жағдайларда контрафактілік тауарлардан және олардың қаптамаларынан заңсыз орналастырылған тауар белгісін немесе географиялық нұсқаманы және тауар шығарылған жердің атауын, оларға айырғысыз дәрежеге дейін ұқсас белгілемелерді алып тастауды талап етуге құқылы. </w:t>
      </w:r>
    </w:p>
    <w:bookmarkEnd w:id="228"/>
    <w:bookmarkStart w:name="z475" w:id="229"/>
    <w:p>
      <w:pPr>
        <w:spacing w:after="0"/>
        <w:ind w:left="0"/>
        <w:jc w:val="both"/>
      </w:pPr>
      <w:r>
        <w:rPr>
          <w:rFonts w:ascii="Times New Roman"/>
          <w:b w:val="false"/>
          <w:i w:val="false"/>
          <w:color w:val="000000"/>
          <w:sz w:val="28"/>
        </w:rPr>
        <w:t xml:space="preserve">
      5. Тауар белгісі иесінің (құқық иеленушінің) немесе географиялық нұсқаманы және тауар шығарылған жердің атауын пайдалану құқығы иесінің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оның ішінде құжаттамадан, жарнамадан, маңдайша жазулардан тауар белгісін немесе географиялық нұсқаманы және тауар шығарылған жердің атауын немесе оларға айырғысыз дәрежеге дейін ұқсас белгілемені алып тастауға міндетті. </w:t>
      </w:r>
    </w:p>
    <w:bookmarkEnd w:id="229"/>
    <w:bookmarkStart w:name="z476" w:id="230"/>
    <w:p>
      <w:pPr>
        <w:spacing w:after="0"/>
        <w:ind w:left="0"/>
        <w:jc w:val="both"/>
      </w:pPr>
      <w:r>
        <w:rPr>
          <w:rFonts w:ascii="Times New Roman"/>
          <w:b w:val="false"/>
          <w:i w:val="false"/>
          <w:color w:val="000000"/>
          <w:sz w:val="28"/>
        </w:rPr>
        <w:t>
      6. Тауар иесі құқық бұзу фактісі дәлелденген кезде залалдарды өтеудің орнына бұзушылықтың сипатын, тауар белгісі, географиялық нұсқама және тауар шығарылған жердің атауы немесе оларға айырғысыз дәрежеге дейін ұқсас белгілеме тауар иесінің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8" w:id="231"/>
    <w:p>
      <w:pPr>
        <w:spacing w:after="0"/>
        <w:ind w:left="0"/>
        <w:jc w:val="left"/>
      </w:pPr>
      <w:r>
        <w:rPr>
          <w:rFonts w:ascii="Times New Roman"/>
          <w:b/>
          <w:i w:val="false"/>
          <w:color w:val="000000"/>
        </w:rPr>
        <w:t xml:space="preserve">  13-тарау. Қорытынды ережелер</w:t>
      </w:r>
    </w:p>
    <w:bookmarkEnd w:id="231"/>
    <w:p>
      <w:pPr>
        <w:spacing w:after="0"/>
        <w:ind w:left="0"/>
        <w:jc w:val="both"/>
      </w:pPr>
      <w:r>
        <w:rPr>
          <w:rFonts w:ascii="Times New Roman"/>
          <w:b/>
          <w:i w:val="false"/>
          <w:color w:val="000000"/>
          <w:sz w:val="28"/>
        </w:rPr>
        <w:t>45-бап. Сараптама ұйымы көрсететін қызметтерге ақы төлеу</w:t>
      </w:r>
    </w:p>
    <w:bookmarkStart w:name="z85" w:id="232"/>
    <w:p>
      <w:pPr>
        <w:spacing w:after="0"/>
        <w:ind w:left="0"/>
        <w:jc w:val="both"/>
      </w:pPr>
      <w:r>
        <w:rPr>
          <w:rFonts w:ascii="Times New Roman"/>
          <w:b w:val="false"/>
          <w:i w:val="false"/>
          <w:color w:val="000000"/>
          <w:sz w:val="28"/>
        </w:rPr>
        <w:t>
      Сараптама ұйымы тауар белгілерін, географиялық нұсқамаларды және тауарлар шығарылған жерлердің атауларын қорғау саласында қызметтер көрсеткені үшін осы Заңның 3-1-бабына сәйкес ақы алады.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Патенттік сенім білдірілген өкілдер</w:t>
      </w:r>
    </w:p>
    <w:bookmarkStart w:name="z477" w:id="233"/>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бар, аттестаттаудан өткен және патенттік сенім білдірілген өкілдердің тізілімінде тiркелген оның әрекетке қабiлеттi азаматы патенттiк сенiм білдірілген өкiл болуға құқылы.</w:t>
      </w:r>
    </w:p>
    <w:bookmarkEnd w:id="233"/>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 зияткерлік меншік саласындағы Қазақстан Республикасының заңнамасын және Қазақстан Республикасы ратификациялаған халықаралық шарттарды білуге арналған тестілеу нысанында өткізіледі.</w:t>
      </w:r>
    </w:p>
    <w:p>
      <w:pPr>
        <w:spacing w:after="0"/>
        <w:ind w:left="0"/>
        <w:jc w:val="both"/>
      </w:pPr>
      <w:r>
        <w:rPr>
          <w:rFonts w:ascii="Times New Roman"/>
          <w:b w:val="false"/>
          <w:i w:val="false"/>
          <w:color w:val="000000"/>
          <w:sz w:val="28"/>
        </w:rPr>
        <w:t>
      Уәкілетті органның жанынан құрылатын аттестаттау комиссиясы уәкілетті орган қызметкерлерінің тақ санынан тұрады.</w:t>
      </w:r>
    </w:p>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p>
      <w:pPr>
        <w:spacing w:after="0"/>
        <w:ind w:left="0"/>
        <w:jc w:val="both"/>
      </w:pPr>
      <w:r>
        <w:rPr>
          <w:rFonts w:ascii="Times New Roman"/>
          <w:b w:val="false"/>
          <w:i w:val="false"/>
          <w:color w:val="000000"/>
          <w:sz w:val="28"/>
        </w:rPr>
        <w:t>
      Патенттік сенім білдірілген өкілдердің тізілімі уәкілетті органның интернет-ресурсында орналастырылады.</w:t>
      </w:r>
    </w:p>
    <w:bookmarkStart w:name="z531" w:id="234"/>
    <w:p>
      <w:pPr>
        <w:spacing w:after="0"/>
        <w:ind w:left="0"/>
        <w:jc w:val="both"/>
      </w:pPr>
      <w:r>
        <w:rPr>
          <w:rFonts w:ascii="Times New Roman"/>
          <w:b w:val="false"/>
          <w:i w:val="false"/>
          <w:color w:val="000000"/>
          <w:sz w:val="28"/>
        </w:rPr>
        <w:t>
      2. Аттестаттауға мынадай:</w:t>
      </w:r>
    </w:p>
    <w:bookmarkEnd w:id="234"/>
    <w:p>
      <w:pPr>
        <w:spacing w:after="0"/>
        <w:ind w:left="0"/>
        <w:jc w:val="both"/>
      </w:pPr>
      <w:r>
        <w:rPr>
          <w:rFonts w:ascii="Times New Roman"/>
          <w:b w:val="false"/>
          <w:i w:val="false"/>
          <w:color w:val="000000"/>
          <w:sz w:val="28"/>
        </w:rPr>
        <w:t>
      1) Қазақстан Республикасының заңдарына сәйкес кәсіпкерлік қызметпен айналысуға тыйым салынатын;</w:t>
      </w:r>
    </w:p>
    <w:p>
      <w:pPr>
        <w:spacing w:after="0"/>
        <w:ind w:left="0"/>
        <w:jc w:val="both"/>
      </w:pPr>
      <w:r>
        <w:rPr>
          <w:rFonts w:ascii="Times New Roman"/>
          <w:b w:val="false"/>
          <w:i w:val="false"/>
          <w:color w:val="000000"/>
          <w:sz w:val="28"/>
        </w:rPr>
        <w:t>
      2) уәкілетті органның және оның ведомстволық бағынысты ұйымдарының қызметкерлері, сондай-ақ олардың жақын туыстары, жұбайы (зайыбы ) болып табылатын;</w:t>
      </w:r>
    </w:p>
    <w:p>
      <w:pPr>
        <w:spacing w:after="0"/>
        <w:ind w:left="0"/>
        <w:jc w:val="both"/>
      </w:pPr>
      <w:r>
        <w:rPr>
          <w:rFonts w:ascii="Times New Roman"/>
          <w:b w:val="false"/>
          <w:i w:val="false"/>
          <w:color w:val="000000"/>
          <w:sz w:val="28"/>
        </w:rPr>
        <w:t>
      3) қылмыс жасағаны үшін заңда белгіленген тәртіппен жойылмаған немесе алынбаған сотталғандығы бар;</w:t>
      </w:r>
    </w:p>
    <w:p>
      <w:pPr>
        <w:spacing w:after="0"/>
        <w:ind w:left="0"/>
        <w:jc w:val="both"/>
      </w:pPr>
      <w:r>
        <w:rPr>
          <w:rFonts w:ascii="Times New Roman"/>
          <w:b w:val="false"/>
          <w:i w:val="false"/>
          <w:color w:val="000000"/>
          <w:sz w:val="28"/>
        </w:rPr>
        <w:t>
      4) осы Заңға сәйкес патенттік сенім білдірілген өкілдердің тізілімінен шығарылған адамдар жiберiлмейдi.</w:t>
      </w:r>
    </w:p>
    <w:bookmarkStart w:name="z532" w:id="235"/>
    <w:p>
      <w:pPr>
        <w:spacing w:after="0"/>
        <w:ind w:left="0"/>
        <w:jc w:val="both"/>
      </w:pPr>
      <w:r>
        <w:rPr>
          <w:rFonts w:ascii="Times New Roman"/>
          <w:b w:val="false"/>
          <w:i w:val="false"/>
          <w:color w:val="000000"/>
          <w:sz w:val="28"/>
        </w:rPr>
        <w:t>
      3. Зияткерлік меншік құқықтарын сақтау және қорғау саласында кемінде төрт жыл жұмыс тәжірибесі бар не патенттік сенім білдірілген өкілдер палатасында кемінде бір жыл тағылымдамадан өткен адамдар аттестаттауға жіберіледі.</w:t>
      </w:r>
    </w:p>
    <w:bookmarkEnd w:id="235"/>
    <w:bookmarkStart w:name="z533" w:id="236"/>
    <w:p>
      <w:pPr>
        <w:spacing w:after="0"/>
        <w:ind w:left="0"/>
        <w:jc w:val="both"/>
      </w:pPr>
      <w:r>
        <w:rPr>
          <w:rFonts w:ascii="Times New Roman"/>
          <w:b w:val="false"/>
          <w:i w:val="false"/>
          <w:color w:val="000000"/>
          <w:sz w:val="28"/>
        </w:rPr>
        <w:t>
      4. Патенттік сенім білдірілген өкілдің қызметі аттестаттау комиссиясының хаттамалық шешімімен:</w:t>
      </w:r>
    </w:p>
    <w:bookmarkEnd w:id="236"/>
    <w:p>
      <w:pPr>
        <w:spacing w:after="0"/>
        <w:ind w:left="0"/>
        <w:jc w:val="both"/>
      </w:pPr>
      <w:r>
        <w:rPr>
          <w:rFonts w:ascii="Times New Roman"/>
          <w:b w:val="false"/>
          <w:i w:val="false"/>
          <w:color w:val="000000"/>
          <w:sz w:val="28"/>
        </w:rPr>
        <w:t>
      1) патенттік сенім білдірілген өкілдің аттестаттау комиссиясына берілген өтініші негізінде;</w:t>
      </w:r>
    </w:p>
    <w:p>
      <w:pPr>
        <w:spacing w:after="0"/>
        <w:ind w:left="0"/>
        <w:jc w:val="both"/>
      </w:pPr>
      <w:r>
        <w:rPr>
          <w:rFonts w:ascii="Times New Roman"/>
          <w:b w:val="false"/>
          <w:i w:val="false"/>
          <w:color w:val="000000"/>
          <w:sz w:val="28"/>
        </w:rPr>
        <w:t>
      2) Қазақстан Республикасының заңдарына 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кезеңіне;</w:t>
      </w:r>
    </w:p>
    <w:p>
      <w:pPr>
        <w:spacing w:after="0"/>
        <w:ind w:left="0"/>
        <w:jc w:val="both"/>
      </w:pPr>
      <w:r>
        <w:rPr>
          <w:rFonts w:ascii="Times New Roman"/>
          <w:b w:val="false"/>
          <w:i w:val="false"/>
          <w:color w:val="000000"/>
          <w:sz w:val="28"/>
        </w:rPr>
        <w:t xml:space="preserve">
      3) осы Заңның 46-2-бабының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мән-жайларды анықтау мақсатында тоқтатыла тұрады.</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патенттік сенім білдірілген өкілдің қызметі аттестаттау комиссиясы тиісті шешім қабылдағанға дейін үш ай бойы тоқтатыла тұрады.</w:t>
      </w:r>
    </w:p>
    <w:p>
      <w:pPr>
        <w:spacing w:after="0"/>
        <w:ind w:left="0"/>
        <w:jc w:val="both"/>
      </w:pPr>
      <w:r>
        <w:rPr>
          <w:rFonts w:ascii="Times New Roman"/>
          <w:b w:val="false"/>
          <w:i w:val="false"/>
          <w:color w:val="000000"/>
          <w:sz w:val="28"/>
        </w:rPr>
        <w:t>
      Патенттік сенім білдірілген өкілдің қызметі оның қызметін тоқтата тұру үшін себеп болған негіздер жойылған жағдайда, аттестаттау комиссиясының хаттамалық шешімімен қайта басталады.</w:t>
      </w:r>
    </w:p>
    <w:bookmarkStart w:name="z534" w:id="237"/>
    <w:p>
      <w:pPr>
        <w:spacing w:after="0"/>
        <w:ind w:left="0"/>
        <w:jc w:val="both"/>
      </w:pPr>
      <w:r>
        <w:rPr>
          <w:rFonts w:ascii="Times New Roman"/>
          <w:b w:val="false"/>
          <w:i w:val="false"/>
          <w:color w:val="000000"/>
          <w:sz w:val="28"/>
        </w:rPr>
        <w:t>
      5. Өтініш берушінің, құқық иеленушінің өкілі ретінде патенттік сенім білдірілген өкіл зияткерлік меншік объектілерін құқықтық қорғау мәселелері бойынша уәкілетті органмен және сараптама ұйымымен іс жүргізуге байланысты қызметті жүзеге асырады. Уәкілетті органмен және сараптама ұйымымен іс жүргізуді өтініш беруші және (немесе) құқық иеленуші де дербес жүзеге асыра алады.</w:t>
      </w:r>
    </w:p>
    <w:bookmarkEnd w:id="237"/>
    <w:p>
      <w:pPr>
        <w:spacing w:after="0"/>
        <w:ind w:left="0"/>
        <w:jc w:val="both"/>
      </w:pPr>
      <w:r>
        <w:rPr>
          <w:rFonts w:ascii="Times New Roman"/>
          <w:b w:val="false"/>
          <w:i w:val="false"/>
          <w:color w:val="000000"/>
          <w:sz w:val="28"/>
        </w:rPr>
        <w:t>
      Қазақстан Республикасының шегінен тысқары жерде тұратын жеке тұлғалар немесе шетелдік заңды тұлғалар уәкілетті органда және оның ұйымдарында өзінің өтініш беруші, тауар белгісінің, қызмет көрсету белгісінің иесі құқықтарын және географиялық нұсқаманы және тауар шығарылған жердің атауын пайдалану құқықтарын, сондай-ақ мүдделі тұлға құқықтарын патенттік сенім білдірілген өкілдер арқылы жүзеге асырады.</w:t>
      </w:r>
    </w:p>
    <w:p>
      <w:pPr>
        <w:spacing w:after="0"/>
        <w:ind w:left="0"/>
        <w:jc w:val="both"/>
      </w:pPr>
      <w:r>
        <w:rPr>
          <w:rFonts w:ascii="Times New Roman"/>
          <w:b w:val="false"/>
          <w:i w:val="false"/>
          <w:color w:val="000000"/>
          <w:sz w:val="28"/>
        </w:rPr>
        <w:t>
      Қазақстан Республикасында тұрақты тұратын, бірақ оның шегінен тысқары жерде уақытша жүрген жеке тұлғалар Қазақстан Республикасының шегінде хат алмасу үшін мекенжайын көрсеткен кезде патенттік сенім білдірілген өкілсіз өзінің өтініш беруші, тауар белгісінің, қызмет көрсету белгісінің иесі құқықтарын және географиялық нұсқаманы және тауар шығарылған жердің атауын пайдалану құқықтарын, сондай-ақ мүдделі тұлға құқықтарын жүзеге асыра алады.</w:t>
      </w:r>
    </w:p>
    <w:p>
      <w:pPr>
        <w:spacing w:after="0"/>
        <w:ind w:left="0"/>
        <w:jc w:val="both"/>
      </w:pPr>
      <w:r>
        <w:rPr>
          <w:rFonts w:ascii="Times New Roman"/>
          <w:b w:val="false"/>
          <w:i w:val="false"/>
          <w:color w:val="000000"/>
          <w:sz w:val="28"/>
        </w:rPr>
        <w:t>
      Патенттік сенім білдірілген өкіл сенім білдірушіден оның тапсырмасын орындауға байланысты алатын ақпарат Қазақстан Республикасының заңдарында құпия ақпаратқа немесе заңмен қорғалатын өзге де құпияға қойылатын талаптар сақталған кезде құпия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Патенттік сенiм білдірілген өкілдің құқықтары мен міндеттері</w:t>
      </w:r>
    </w:p>
    <w:bookmarkStart w:name="z364" w:id="238"/>
    <w:p>
      <w:pPr>
        <w:spacing w:after="0"/>
        <w:ind w:left="0"/>
        <w:jc w:val="both"/>
      </w:pPr>
      <w:r>
        <w:rPr>
          <w:rFonts w:ascii="Times New Roman"/>
          <w:b w:val="false"/>
          <w:i w:val="false"/>
          <w:color w:val="000000"/>
          <w:sz w:val="28"/>
        </w:rPr>
        <w:t>
      1. Патенттік сенім білдірілген өкіл мыналарға құқылы:</w:t>
      </w:r>
    </w:p>
    <w:bookmarkEnd w:id="238"/>
    <w:p>
      <w:pPr>
        <w:spacing w:after="0"/>
        <w:ind w:left="0"/>
        <w:jc w:val="both"/>
      </w:pPr>
      <w:r>
        <w:rPr>
          <w:rFonts w:ascii="Times New Roman"/>
          <w:b w:val="false"/>
          <w:i w:val="false"/>
          <w:color w:val="000000"/>
          <w:sz w:val="28"/>
        </w:rPr>
        <w:t>
      1) зияткерлік меншік құқықтарын қорғау, зияткерлік меншік құқықтарын иелену немесе беру мәселелері бойынша консультация беру;</w:t>
      </w:r>
    </w:p>
    <w:p>
      <w:pPr>
        <w:spacing w:after="0"/>
        <w:ind w:left="0"/>
        <w:jc w:val="both"/>
      </w:pPr>
      <w:r>
        <w:rPr>
          <w:rFonts w:ascii="Times New Roman"/>
          <w:b w:val="false"/>
          <w:i w:val="false"/>
          <w:color w:val="000000"/>
          <w:sz w:val="28"/>
        </w:rPr>
        <w:t>
      2) тапсырыс берушінің, сенім білдірушінің, жұмыс берушінің атынан және оның тапсырмасы бойынша тауар белгілерін, қызмет көрсету белгілерін, географиялық нұсқамалар мен тауарлар шығарылған жерлердің атауларын тіркеуге арналған өтінімдерді ресімдеу және жасау жөніндегі жұмыстарды жүзеге асыру;</w:t>
      </w:r>
    </w:p>
    <w:p>
      <w:pPr>
        <w:spacing w:after="0"/>
        <w:ind w:left="0"/>
        <w:jc w:val="both"/>
      </w:pPr>
      <w:r>
        <w:rPr>
          <w:rFonts w:ascii="Times New Roman"/>
          <w:b w:val="false"/>
          <w:i w:val="false"/>
          <w:color w:val="000000"/>
          <w:sz w:val="28"/>
        </w:rPr>
        <w:t>
      3) тауар белгілеріне, қызмет көрсету белгілеріне, географиялық нұсқамаларға және тауарлар шығарылған жерлердің атауларына құқықтарды қорғау мәселелері бойынша уәкілетті органмен және (немесе) сараптама ұйымымен өзара іс-қимыл жасау, оның ішінде хат-хабар алысу, сараптама шешімдеріне қарсылықтарды дайындау және жіберу;</w:t>
      </w:r>
    </w:p>
    <w:p>
      <w:pPr>
        <w:spacing w:after="0"/>
        <w:ind w:left="0"/>
        <w:jc w:val="both"/>
      </w:pPr>
      <w:r>
        <w:rPr>
          <w:rFonts w:ascii="Times New Roman"/>
          <w:b w:val="false"/>
          <w:i w:val="false"/>
          <w:color w:val="000000"/>
          <w:sz w:val="28"/>
        </w:rPr>
        <w:t>
      4) лицензиялық (қосалқы лицензиялық) шарттарды және (немесе) басқаға беру шарттарын жасауға, қарауға, сондай-ақ сараптама ұйымында құқықтарды беруді және ұсынуды кейіннен тіркеуге жәрдемдесу;</w:t>
      </w:r>
    </w:p>
    <w:p>
      <w:pPr>
        <w:spacing w:after="0"/>
        <w:ind w:left="0"/>
        <w:jc w:val="both"/>
      </w:pPr>
      <w:r>
        <w:rPr>
          <w:rFonts w:ascii="Times New Roman"/>
          <w:b w:val="false"/>
          <w:i w:val="false"/>
          <w:color w:val="000000"/>
          <w:sz w:val="28"/>
        </w:rPr>
        <w:t>
      5) патенттік сенім білдірілген өкілдер палатасының мүшесі болу;</w:t>
      </w:r>
    </w:p>
    <w:p>
      <w:pPr>
        <w:spacing w:after="0"/>
        <w:ind w:left="0"/>
        <w:jc w:val="both"/>
      </w:pPr>
      <w:r>
        <w:rPr>
          <w:rFonts w:ascii="Times New Roman"/>
          <w:b w:val="false"/>
          <w:i w:val="false"/>
          <w:color w:val="000000"/>
          <w:sz w:val="28"/>
        </w:rPr>
        <w:t>
      6) Қазақстан Республикасының заңдарында тыйым салынбаған, зияткерлік меншікті сақтау және қорғау мәселелерімен байланысты басқа да қызмет түрлерін жүзеге асыру.</w:t>
      </w:r>
    </w:p>
    <w:bookmarkStart w:name="z535" w:id="239"/>
    <w:p>
      <w:pPr>
        <w:spacing w:after="0"/>
        <w:ind w:left="0"/>
        <w:jc w:val="both"/>
      </w:pPr>
      <w:r>
        <w:rPr>
          <w:rFonts w:ascii="Times New Roman"/>
          <w:b w:val="false"/>
          <w:i w:val="false"/>
          <w:color w:val="000000"/>
          <w:sz w:val="28"/>
        </w:rPr>
        <w:t>
      2. Патенттік сенім білдірілген өкілдің өкілеттіктері сенімхатпен куәландырылады.</w:t>
      </w:r>
    </w:p>
    <w:bookmarkEnd w:id="239"/>
    <w:p>
      <w:pPr>
        <w:spacing w:after="0"/>
        <w:ind w:left="0"/>
        <w:jc w:val="both"/>
      </w:pPr>
      <w:r>
        <w:rPr>
          <w:rFonts w:ascii="Times New Roman"/>
          <w:b w:val="false"/>
          <w:i w:val="false"/>
          <w:color w:val="000000"/>
          <w:sz w:val="28"/>
        </w:rPr>
        <w:t>
      Апелляциялық кеңеске қарсылық беруге байланысты істерді жүргізу кезінде патенттік сенім білдірілген өкіл уәкілетті органға сенімхаттың түпнұсқасын ұсынуға міндетті.</w:t>
      </w:r>
    </w:p>
    <w:bookmarkStart w:name="z536" w:id="240"/>
    <w:p>
      <w:pPr>
        <w:spacing w:after="0"/>
        <w:ind w:left="0"/>
        <w:jc w:val="both"/>
      </w:pPr>
      <w:r>
        <w:rPr>
          <w:rFonts w:ascii="Times New Roman"/>
          <w:b w:val="false"/>
          <w:i w:val="false"/>
          <w:color w:val="000000"/>
          <w:sz w:val="28"/>
        </w:rPr>
        <w:t>
      3. Егер сенімхат шет тілінде жасалса, онда қарсылық берілген тілге байланысты сенімхаттың қазақ немесе орыс тіліне нотариус куәландырған аудармасы міндетті түрде ұсынылуға тиіс.</w:t>
      </w:r>
    </w:p>
    <w:bookmarkEnd w:id="240"/>
    <w:bookmarkStart w:name="z537" w:id="241"/>
    <w:p>
      <w:pPr>
        <w:spacing w:after="0"/>
        <w:ind w:left="0"/>
        <w:jc w:val="both"/>
      </w:pPr>
      <w:r>
        <w:rPr>
          <w:rFonts w:ascii="Times New Roman"/>
          <w:b w:val="false"/>
          <w:i w:val="false"/>
          <w:color w:val="000000"/>
          <w:sz w:val="28"/>
        </w:rPr>
        <w:t>
      4. Патенттік сенім білдірілген өкіл, егер бұрын осы іс бойынша мүдделері іс жүргізу туралы өтінішпен жүгінген адамның мүдделеріне қайшы келетін адамдардың атынан өкiлдiк етсе немесе оларға консультация берсе немесе оны қарауға өзгеше қатысса, сондай-ақ егер істі қарауға патенттік сенім білдірілген өкілдің жақын туысы, жұбайы (зайыбы) немесе жекжаты болып табылатын лауазымды адам қатысса, тапсырманы қабылдамауға міндетті.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46-1-баппен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Патенттік сенім білдірілген өкілдердің тізілімінен шығару, патенттік сенім білдірілген өкілдің куәлігін жарамсыз деп тану және патенттік сенім білдірілген өкілдердің тізіліміндегі мәліметтердің күшін жою</w:t>
      </w:r>
    </w:p>
    <w:bookmarkStart w:name="z374" w:id="242"/>
    <w:p>
      <w:pPr>
        <w:spacing w:after="0"/>
        <w:ind w:left="0"/>
        <w:jc w:val="both"/>
      </w:pPr>
      <w:r>
        <w:rPr>
          <w:rFonts w:ascii="Times New Roman"/>
          <w:b w:val="false"/>
          <w:i w:val="false"/>
          <w:color w:val="000000"/>
          <w:sz w:val="28"/>
        </w:rPr>
        <w:t>
      1. Патенттік сенiм білдірілген өкіл патенттік сенім білдірілген өкілдердің тізілімінен аттестаттау комиссиясының шешімімен:</w:t>
      </w:r>
    </w:p>
    <w:bookmarkEnd w:id="242"/>
    <w:p>
      <w:pPr>
        <w:spacing w:after="0"/>
        <w:ind w:left="0"/>
        <w:jc w:val="both"/>
      </w:pPr>
      <w:r>
        <w:rPr>
          <w:rFonts w:ascii="Times New Roman"/>
          <w:b w:val="false"/>
          <w:i w:val="false"/>
          <w:color w:val="000000"/>
          <w:sz w:val="28"/>
        </w:rPr>
        <w:t>
      1) патенттік сенім білдірілген өкілдің аттестаттау комиссиясына берілген жеке өтініші негізінде;</w:t>
      </w:r>
    </w:p>
    <w:p>
      <w:pPr>
        <w:spacing w:after="0"/>
        <w:ind w:left="0"/>
        <w:jc w:val="both"/>
      </w:pPr>
      <w:r>
        <w:rPr>
          <w:rFonts w:ascii="Times New Roman"/>
          <w:b w:val="false"/>
          <w:i w:val="false"/>
          <w:color w:val="000000"/>
          <w:sz w:val="28"/>
        </w:rPr>
        <w:t>
      2) Қазақстан Республикасының азаматтығы тоқтатылған кезде немесе Қазақстан Республикасының шегінен тыс тұрақты тұрғылықты жерге кеткен кезде;</w:t>
      </w:r>
    </w:p>
    <w:p>
      <w:pPr>
        <w:spacing w:after="0"/>
        <w:ind w:left="0"/>
        <w:jc w:val="both"/>
      </w:pPr>
      <w:r>
        <w:rPr>
          <w:rFonts w:ascii="Times New Roman"/>
          <w:b w:val="false"/>
          <w:i w:val="false"/>
          <w:color w:val="000000"/>
          <w:sz w:val="28"/>
        </w:rPr>
        <w:t>
      3) патенттік сенiм білдірілген өкілдің кәсіптік қызметінде бес жылдан астам үзіліс болған жағдайда;</w:t>
      </w:r>
    </w:p>
    <w:p>
      <w:pPr>
        <w:spacing w:after="0"/>
        <w:ind w:left="0"/>
        <w:jc w:val="both"/>
      </w:pPr>
      <w:r>
        <w:rPr>
          <w:rFonts w:ascii="Times New Roman"/>
          <w:b w:val="false"/>
          <w:i w:val="false"/>
          <w:color w:val="000000"/>
          <w:sz w:val="28"/>
        </w:rPr>
        <w:t>
      4) патенттік сенiм білдірілген өкіл қылмыс жасағаны үшін сотталып, соттың айыптау үкімі күшіне енген кезде;</w:t>
      </w:r>
    </w:p>
    <w:p>
      <w:pPr>
        <w:spacing w:after="0"/>
        <w:ind w:left="0"/>
        <w:jc w:val="both"/>
      </w:pPr>
      <w:r>
        <w:rPr>
          <w:rFonts w:ascii="Times New Roman"/>
          <w:b w:val="false"/>
          <w:i w:val="false"/>
          <w:color w:val="000000"/>
          <w:sz w:val="28"/>
        </w:rPr>
        <w:t>
      5) патенттік сенiм білдірілген өкіл қайтыс болған немесе ол хабарсыз кетті деп танылған не қайтыс болды деп жарияланған жағдайда;</w:t>
      </w:r>
    </w:p>
    <w:p>
      <w:pPr>
        <w:spacing w:after="0"/>
        <w:ind w:left="0"/>
        <w:jc w:val="both"/>
      </w:pPr>
      <w:r>
        <w:rPr>
          <w:rFonts w:ascii="Times New Roman"/>
          <w:b w:val="false"/>
          <w:i w:val="false"/>
          <w:color w:val="000000"/>
          <w:sz w:val="28"/>
        </w:rPr>
        <w:t>
      6) патенттік сенiм білдірілген өкіл әрекетке қабілетсіз немесе әрекет қабілеті шектеулі деп танылған жағдайда;</w:t>
      </w:r>
    </w:p>
    <w:p>
      <w:pPr>
        <w:spacing w:after="0"/>
        <w:ind w:left="0"/>
        <w:jc w:val="both"/>
      </w:pPr>
      <w:r>
        <w:rPr>
          <w:rFonts w:ascii="Times New Roman"/>
          <w:b w:val="false"/>
          <w:i w:val="false"/>
          <w:color w:val="000000"/>
          <w:sz w:val="28"/>
        </w:rPr>
        <w:t>
      7) жеке және (немесе) заңды тұлғалардың шағымдарын, сондай-ақ патенттік сенім білдірілген өкілдер палатасының ұсынуын қарау нәтижелері бойынша шығарылады.</w:t>
      </w:r>
    </w:p>
    <w:bookmarkStart w:name="z538" w:id="243"/>
    <w:p>
      <w:pPr>
        <w:spacing w:after="0"/>
        <w:ind w:left="0"/>
        <w:jc w:val="both"/>
      </w:pPr>
      <w:r>
        <w:rPr>
          <w:rFonts w:ascii="Times New Roman"/>
          <w:b w:val="false"/>
          <w:i w:val="false"/>
          <w:color w:val="000000"/>
          <w:sz w:val="28"/>
        </w:rPr>
        <w:t>
      2. Аттестаттау комиссиясының 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патенттік сенім білдірілген өкілдердің тізіліміне енгізіледі.</w:t>
      </w:r>
    </w:p>
    <w:bookmarkEnd w:id="243"/>
    <w:bookmarkStart w:name="z539" w:id="244"/>
    <w:p>
      <w:pPr>
        <w:spacing w:after="0"/>
        <w:ind w:left="0"/>
        <w:jc w:val="both"/>
      </w:pPr>
      <w:r>
        <w:rPr>
          <w:rFonts w:ascii="Times New Roman"/>
          <w:b w:val="false"/>
          <w:i w:val="false"/>
          <w:color w:val="000000"/>
          <w:sz w:val="28"/>
        </w:rPr>
        <w:t>
      3. Патенттік сенiм білдірілген өкілдердің тізілімінен шығарылған патенттік сенім білдірілген өкіл бұл жөнінде мәліметтер енгізілген күннен бастап патенттік сенiм білдірілген өкілдің қызметін жүзеге асыру құқығынан айырылады, ал оны патенттік сенім білдірілген өкіл ретінде тіркеу туралы куәліктің күші жойылады.</w:t>
      </w:r>
    </w:p>
    <w:bookmarkEnd w:id="244"/>
    <w:bookmarkStart w:name="z540" w:id="245"/>
    <w:p>
      <w:pPr>
        <w:spacing w:after="0"/>
        <w:ind w:left="0"/>
        <w:jc w:val="both"/>
      </w:pPr>
      <w:r>
        <w:rPr>
          <w:rFonts w:ascii="Times New Roman"/>
          <w:b w:val="false"/>
          <w:i w:val="false"/>
          <w:color w:val="000000"/>
          <w:sz w:val="28"/>
        </w:rPr>
        <w:t>
      4. 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түскен жағдайда уәкілетті орган қызметкерлерінің тақ санынан апелляциялық комиссия құрады. Жеке және (немесе) заңды тұлғаның шағымын не патенттік сенім білдірілген өкілдер палатасының ұсынуын қарау кезеңінде патенттік сенім білдірілген өкіл куәлігінің қолданылуы тоқтатыла тұрады, бұл туралы патенттік сенім білдірілген өкілдердің тізіліміне белгі қойылады.</w:t>
      </w:r>
    </w:p>
    <w:bookmarkEnd w:id="245"/>
    <w:p>
      <w:pPr>
        <w:spacing w:after="0"/>
        <w:ind w:left="0"/>
        <w:jc w:val="both"/>
      </w:pPr>
      <w:r>
        <w:rPr>
          <w:rFonts w:ascii="Times New Roman"/>
          <w:b w:val="false"/>
          <w:i w:val="false"/>
          <w:color w:val="000000"/>
          <w:sz w:val="28"/>
        </w:rPr>
        <w:t>
      Жеке және (немесе) заңды тұлғаның шағымын не патенттік сенім білдірілген өкілдер палатасының ұсынуын қарау нәтижелері бойынша мынадай шешімдердің бірі қабылданады:</w:t>
      </w:r>
    </w:p>
    <w:p>
      <w:pPr>
        <w:spacing w:after="0"/>
        <w:ind w:left="0"/>
        <w:jc w:val="both"/>
      </w:pPr>
      <w:r>
        <w:rPr>
          <w:rFonts w:ascii="Times New Roman"/>
          <w:b w:val="false"/>
          <w:i w:val="false"/>
          <w:color w:val="000000"/>
          <w:sz w:val="28"/>
        </w:rPr>
        <w:t>
      1) патенттік сенім білдірілген өкілдің куәлігін кері қайтарып алу және патенттік сенім білдірілген өкілдердің тізіліміне тиісті жазба енгізу;</w:t>
      </w:r>
    </w:p>
    <w:p>
      <w:pPr>
        <w:spacing w:after="0"/>
        <w:ind w:left="0"/>
        <w:jc w:val="both"/>
      </w:pPr>
      <w:r>
        <w:rPr>
          <w:rFonts w:ascii="Times New Roman"/>
          <w:b w:val="false"/>
          <w:i w:val="false"/>
          <w:color w:val="000000"/>
          <w:sz w:val="28"/>
        </w:rPr>
        <w:t>
      2) жеке және (немесе) заңды тұлғаның шағымын не патенттік сенім білдірілген өкілдер палатасының ұсынуын қанағаттандырудан бас тарту.</w:t>
      </w:r>
    </w:p>
    <w:p>
      <w:pPr>
        <w:spacing w:after="0"/>
        <w:ind w:left="0"/>
        <w:jc w:val="both"/>
      </w:pPr>
      <w:r>
        <w:rPr>
          <w:rFonts w:ascii="Times New Roman"/>
          <w:b w:val="false"/>
          <w:i w:val="false"/>
          <w:color w:val="000000"/>
          <w:sz w:val="28"/>
        </w:rPr>
        <w:t>
      Апелляциялық комиссияның шешімі жай көпшілік дауыспен қабылданады, хаттамамен ресімделеді және оған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46-2-баппен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47-бап. Халықаралық тіркеу</w:t>
      </w:r>
    </w:p>
    <w:p>
      <w:pPr>
        <w:spacing w:after="0"/>
        <w:ind w:left="0"/>
        <w:jc w:val="both"/>
      </w:pPr>
      <w:r>
        <w:rPr>
          <w:rFonts w:ascii="Times New Roman"/>
          <w:b w:val="false"/>
          <w:i w:val="false"/>
          <w:color w:val="000000"/>
          <w:sz w:val="28"/>
        </w:rPr>
        <w:t xml:space="preserve">
      Жеке және заңды тұлғалар сараптама ұйымы арқылы тауар белгілерін және тауар шығарылған жерлердің атауларын халықаралық тіркеуге арналған өтінімдер беруге құқылы. </w:t>
      </w:r>
    </w:p>
    <w:p>
      <w:pPr>
        <w:spacing w:after="0"/>
        <w:ind w:left="0"/>
        <w:jc w:val="both"/>
      </w:pPr>
      <w:r>
        <w:rPr>
          <w:rFonts w:ascii="Times New Roman"/>
          <w:b w:val="false"/>
          <w:i w:val="false"/>
          <w:color w:val="000000"/>
          <w:sz w:val="28"/>
        </w:rPr>
        <w:t>
      Халықаралық тіркеуге арналған өтінімдерді қарау тәртібін уәкілетті орган Қазақстан Республикасы ратификациялаған халықаралық шарттарға сәйкес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Шетелдіктердің, шетелдік заңды тұлғалардың және азаматтығы жоқ адамдардың құқықтары </w:t>
      </w:r>
    </w:p>
    <w:p>
      <w:pPr>
        <w:spacing w:after="0"/>
        <w:ind w:left="0"/>
        <w:jc w:val="both"/>
      </w:pPr>
      <w:r>
        <w:rPr>
          <w:rFonts w:ascii="Times New Roman"/>
          <w:b w:val="false"/>
          <w:i w:val="false"/>
          <w:color w:val="000000"/>
          <w:sz w:val="28"/>
        </w:rPr>
        <w:t xml:space="preserve">
      Егер Қазақстан Республикасының заң актілерінде өзгеше көзделмесе, шетелдіктер, шетелдік заңды тұлғалар, азаматтығы жоқ адамдар осы Заңда көзделген құқықтар мен міндеттерді Қазақстан Республикасының заңды және жеке тұлғаларымен бірдей пайдаланады және атқарады.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