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3ce7" w14:textId="c703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кәсіпкерлікті мемлекеттік қолдау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26 шілде N 458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"Шағын кәсіпкерлікті мемлекеттік қолдау туралы" 1997 жылғы 
19 маусымдағы  
</w:t>
      </w:r>
      <w:r>
        <w:rPr>
          <w:rFonts w:ascii="Times New Roman"/>
          <w:b w:val="false"/>
          <w:i w:val="false"/>
          <w:color w:val="000000"/>
          <w:sz w:val="28"/>
        </w:rPr>
        <w:t xml:space="preserve"> Z970131_ </w:t>
      </w:r>
      <w:r>
        <w:rPr>
          <w:rFonts w:ascii="Times New Roman"/>
          <w:b w:val="false"/>
          <w:i w:val="false"/>
          <w:color w:val="000000"/>
          <w:sz w:val="28"/>
        </w:rPr>
        <w:t>
  Қазақстан Республикасының Заңына (Қазақстан 
Республикасы Парламентінің Жаршысы, 1997 ж., N 12, 182-құжат; 1998 ж., 
N 17-18, 225-құжат) мынадай өзгерістер мен толықтырулар енгізілсін:
</w:t>
      </w:r>
      <w:r>
        <w:br/>
      </w:r>
      <w:r>
        <w:rPr>
          <w:rFonts w:ascii="Times New Roman"/>
          <w:b w:val="false"/>
          <w:i w:val="false"/>
          <w:color w:val="000000"/>
          <w:sz w:val="28"/>
        </w:rPr>
        <w:t>
          1. 1-бап мынадай мазмұндағы абзацпен толықтырылсын:
</w:t>
      </w:r>
      <w:r>
        <w:br/>
      </w:r>
      <w:r>
        <w:rPr>
          <w:rFonts w:ascii="Times New Roman"/>
          <w:b w:val="false"/>
          <w:i w:val="false"/>
          <w:color w:val="000000"/>
          <w:sz w:val="28"/>
        </w:rPr>
        <w:t>
          "шағын кәсіпкерлікті дамыту жөніндегі қоғамдық-сараптамалық 
комиссиялар - Қазақстан Республикасы Үкіметінің және жергілікті атқарушы 
органдардың жанынан қоғамдық негізде құрылатын мамандандырылған 
консультациялық-кеңесші органдар.".
</w:t>
      </w:r>
      <w:r>
        <w:br/>
      </w:r>
      <w:r>
        <w:rPr>
          <w:rFonts w:ascii="Times New Roman"/>
          <w:b w:val="false"/>
          <w:i w:val="false"/>
          <w:color w:val="000000"/>
          <w:sz w:val="28"/>
        </w:rPr>
        <w:t>
          2. 5-бап мынадай мазмұндағы абзацпен толықтырылсын:
</w:t>
      </w:r>
      <w:r>
        <w:br/>
      </w:r>
      <w:r>
        <w:rPr>
          <w:rFonts w:ascii="Times New Roman"/>
          <w:b w:val="false"/>
          <w:i w:val="false"/>
          <w:color w:val="000000"/>
          <w:sz w:val="28"/>
        </w:rPr>
        <w:t>
          "Қазақстан Республикасы Үкіметі мен жергілікті атқарушы органдар 
жанындағы шағын кәсіпкерлікті дамыту жөніндегі қоғамдық-сараптамалық 
комиссиялардың қызметін ұйымдастыру.".
</w:t>
      </w:r>
      <w:r>
        <w:br/>
      </w:r>
      <w:r>
        <w:rPr>
          <w:rFonts w:ascii="Times New Roman"/>
          <w:b w:val="false"/>
          <w:i w:val="false"/>
          <w:color w:val="000000"/>
          <w:sz w:val="28"/>
        </w:rPr>
        <w:t>
          3. 6-бапта: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Шағын кәсіпкерлікті мемлекеттік қолдау мемлекеттік, салалық және 
аймақтық бағдарламалар негізінде жүзеге асырылады және ол шағын 
кәсіпкерлікті дамыту мен қолдауға бағытталған шаралар кешені болып
табылады.";
</w:t>
      </w:r>
      <w:r>
        <w:br/>
      </w:r>
      <w:r>
        <w:rPr>
          <w:rFonts w:ascii="Times New Roman"/>
          <w:b w:val="false"/>
          <w:i w:val="false"/>
          <w:color w:val="000000"/>
          <w:sz w:val="28"/>
        </w:rPr>
        <w:t>
          2) мынадай мазмұндағы 1-1, 1-2-тармақтармен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"1-1. Шағын кәсіпкерлікті қолдаудың мемлекеттік және аймақтық 
бағдарламалары мынадай ережелерді қамтиды:
     шағын кәсіпкерлік қызметінің басым түрлері;
     кәсіпкерлік қызметке халықтың әлеуметтік жағынан қорғалмаған топтарын 
тартуға бағытталған шаралар;
     шағын кәсiпкерліктi қолдау мен қорғаудың инфрақұрылымын қалыптастыру 
жөнiндегi шаралар;
     шағын кәсiпкерлiкке кредит-қаржылық және мүлiктiк қолдау көрсетiп, 
оны қорғау жөнiндегi шаралар;
     шағын кәсiпкерлiктiң нормативтiк құқықтық базасын жетiлдiру жөнiндегi 
ұсыныстар;
     шағын кәсiпкерлiктi қолдау жөнiндегi мемлекеттiк саясатты насихаттау 
жөнiндегi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шағын кәсiпкерлiктi қолдауға, дамытуға және қорғауға бағытталған
мемлекеттiк саясатты iске асыруға байланысты басқа да мәселелер.
</w:t>
      </w:r>
      <w:r>
        <w:br/>
      </w:r>
      <w:r>
        <w:rPr>
          <w:rFonts w:ascii="Times New Roman"/>
          <w:b w:val="false"/>
          <w:i w:val="false"/>
          <w:color w:val="000000"/>
          <w:sz w:val="28"/>
        </w:rPr>
        <w:t>
          1-2. Экономиканың басым салаларын дамытудың өнеркәсiптік (салалық) 
бағдарламаларында:
</w:t>
      </w:r>
      <w:r>
        <w:br/>
      </w:r>
      <w:r>
        <w:rPr>
          <w:rFonts w:ascii="Times New Roman"/>
          <w:b w:val="false"/>
          <w:i w:val="false"/>
          <w:color w:val="000000"/>
          <w:sz w:val="28"/>
        </w:rPr>
        <w:t>
          саланың негiзгi өнеркәсiп орындары инфрақұрылымының объектiлерi
ретiнде шағын кәсiпкерлiк субъектiлерi - өнеркәсiп орындарын дамытуды
ынталандыру;
</w:t>
      </w:r>
      <w:r>
        <w:br/>
      </w:r>
      <w:r>
        <w:rPr>
          <w:rFonts w:ascii="Times New Roman"/>
          <w:b w:val="false"/>
          <w:i w:val="false"/>
          <w:color w:val="000000"/>
          <w:sz w:val="28"/>
        </w:rPr>
        <w:t>
          операциялардың бiр бөлiгiн шағын кәсiпкерлiк субъектiлерiнiң
орындауын көздейтiн саланың негiзгi кәсiпорындарының өндiрiстiк- 
технологиялық процестерiн әзiрлеу;
</w:t>
      </w:r>
      <w:r>
        <w:br/>
      </w:r>
      <w:r>
        <w:rPr>
          <w:rFonts w:ascii="Times New Roman"/>
          <w:b w:val="false"/>
          <w:i w:val="false"/>
          <w:color w:val="000000"/>
          <w:sz w:val="28"/>
        </w:rPr>
        <w:t>
          шағын кәсiпкерлiк субъектiлерiн - өнеркәсiп орындарын саланың iрi
өнеркәсiп орындарына инвестицияланатын қаражат шеңберiнде қаржыландыру 
жөнiндегi шаралар көзделедi.";
</w:t>
      </w:r>
      <w:r>
        <w:br/>
      </w:r>
      <w:r>
        <w:rPr>
          <w:rFonts w:ascii="Times New Roman"/>
          <w:b w:val="false"/>
          <w:i w:val="false"/>
          <w:color w:val="000000"/>
          <w:sz w:val="28"/>
        </w:rPr>
        <w:t>
          3) 2-тармақта:
</w:t>
      </w:r>
      <w:r>
        <w:br/>
      </w:r>
      <w:r>
        <w:rPr>
          <w:rFonts w:ascii="Times New Roman"/>
          <w:b w:val="false"/>
          <w:i w:val="false"/>
          <w:color w:val="000000"/>
          <w:sz w:val="28"/>
        </w:rPr>
        <w:t>
          "Ұйымдар" деген сөз "Мүдделi ведомстволар, қоғамдық ұйымдар"
деген сөздермен ауыстырылсын;
</w:t>
      </w:r>
      <w:r>
        <w:br/>
      </w:r>
      <w:r>
        <w:rPr>
          <w:rFonts w:ascii="Times New Roman"/>
          <w:b w:val="false"/>
          <w:i w:val="false"/>
          <w:color w:val="000000"/>
          <w:sz w:val="28"/>
        </w:rPr>
        <w:t>
          "және аймақтық" деген сөздердiң алдынан ", салалық" деген сөзбен
толықтырылсын;
</w:t>
      </w:r>
      <w:r>
        <w:br/>
      </w:r>
      <w:r>
        <w:rPr>
          <w:rFonts w:ascii="Times New Roman"/>
          <w:b w:val="false"/>
          <w:i w:val="false"/>
          <w:color w:val="000000"/>
          <w:sz w:val="28"/>
        </w:rPr>
        <w:t>
          4) мынадай мазмұндағы 3-тармақпен толықтырылсын:
</w:t>
      </w:r>
      <w:r>
        <w:br/>
      </w:r>
      <w:r>
        <w:rPr>
          <w:rFonts w:ascii="Times New Roman"/>
          <w:b w:val="false"/>
          <w:i w:val="false"/>
          <w:color w:val="000000"/>
          <w:sz w:val="28"/>
        </w:rPr>
        <w:t>
          "3. Қазақстан Республикасының Үкiметi шағын кәсiпкерлiктi қолдау
мен дамытудың мемлекеттiк және салалық бағдарламаларын iске асыру
барысында алынған нәтижелер туралы Қазақстан Республикасы Президентiнiң 
алдында жыл қорытындысы бойынша заңдарда белгiленген тәртiппен есеп берiп 
отырады.".
</w:t>
      </w:r>
      <w:r>
        <w:br/>
      </w:r>
      <w:r>
        <w:rPr>
          <w:rFonts w:ascii="Times New Roman"/>
          <w:b w:val="false"/>
          <w:i w:val="false"/>
          <w:color w:val="000000"/>
          <w:sz w:val="28"/>
        </w:rPr>
        <w:t>
          4. 7-бапта:
</w:t>
      </w:r>
      <w:r>
        <w:br/>
      </w:r>
      <w:r>
        <w:rPr>
          <w:rFonts w:ascii="Times New Roman"/>
          <w:b w:val="false"/>
          <w:i w:val="false"/>
          <w:color w:val="000000"/>
          <w:sz w:val="28"/>
        </w:rPr>
        <w:t>
          1) 1-тармақ мынадай мазмұндағы абзацтармен толықтырылсын:
</w:t>
      </w:r>
      <w:r>
        <w:br/>
      </w:r>
      <w:r>
        <w:rPr>
          <w:rFonts w:ascii="Times New Roman"/>
          <w:b w:val="false"/>
          <w:i w:val="false"/>
          <w:color w:val="000000"/>
          <w:sz w:val="28"/>
        </w:rPr>
        <w:t>
          "кәсiпкерлердiң құқықтарын қорғауға бағытталған заңдардың орындалуын 
бақылауды жүзеге асырады;
</w:t>
      </w:r>
      <w:r>
        <w:br/>
      </w:r>
      <w:r>
        <w:rPr>
          <w:rFonts w:ascii="Times New Roman"/>
          <w:b w:val="false"/>
          <w:i w:val="false"/>
          <w:color w:val="000000"/>
          <w:sz w:val="28"/>
        </w:rPr>
        <w:t>
          мемлекеттiк органдарды шағын кәсiпкерлiктi дамытуға қатысты мәселелер 
жөнiнде аталған органдардың лауазымды адамдарын тыңдай отырып тексеруді 
жүзеге асырады;
</w:t>
      </w:r>
      <w:r>
        <w:br/>
      </w:r>
      <w:r>
        <w:rPr>
          <w:rFonts w:ascii="Times New Roman"/>
          <w:b w:val="false"/>
          <w:i w:val="false"/>
          <w:color w:val="000000"/>
          <w:sz w:val="28"/>
        </w:rPr>
        <w:t>
          Қазақстан Республикасының Президентi мен Үкiметiн шағын кәсiпкерлiктi 
қорғау және мемлекеттiк қолдау мәселелерi жөнiндегi заңдарды бұзуға 
итермелеген себептер мен жағдайларды жою жөнiнде қолданылған шаралар 
туралы хабардар етедi.";
</w:t>
      </w:r>
      <w:r>
        <w:br/>
      </w:r>
      <w:r>
        <w:rPr>
          <w:rFonts w:ascii="Times New Roman"/>
          <w:b w:val="false"/>
          <w:i w:val="false"/>
          <w:color w:val="000000"/>
          <w:sz w:val="28"/>
        </w:rPr>
        <w:t>
          2) 2-тармақтың бiрiншi абзацындағы "атқарушы органдар" деген 
сөздерден кейiн "шағын кәсiпкерлiктi дамыту жөнiндегi 
қоғамдық-сараптамалық комиссиялар сауда-өнеркәсiп палаталарымен бiрлесе 
отырып:" деген сөздермен толықтырылсын;
</w:t>
      </w:r>
      <w:r>
        <w:br/>
      </w:r>
      <w:r>
        <w:rPr>
          <w:rFonts w:ascii="Times New Roman"/>
          <w:b w:val="false"/>
          <w:i w:val="false"/>
          <w:color w:val="000000"/>
          <w:sz w:val="28"/>
        </w:rPr>
        <w:t>
          3) мынадай мазмұндағы 3-тармақпен толықтырылсын:
</w:t>
      </w:r>
      <w:r>
        <w:br/>
      </w:r>
      <w:r>
        <w:rPr>
          <w:rFonts w:ascii="Times New Roman"/>
          <w:b w:val="false"/>
          <w:i w:val="false"/>
          <w:color w:val="000000"/>
          <w:sz w:val="28"/>
        </w:rPr>
        <w:t>
          "3. Ұйымдар - табиғи монополистер саладағы бәсекенi дамыту 
стратегиясын қалыптастыру ерекшелiктерiн ескере отырып, өндiрiс саласына 
шағын кәсiпкерлiк субъектiлерiн интеграциялау мәселелерi көзделетiн 
салалық бағдарламалар әзiрлейдi, сондай-ақ белгiленген тәртiппен 
тиiмдiлiгi аз iрi өндiрiстердi олардың негiзiнде шағын кәсiпорындар құра 
отырып бөлшектеудi жүзеге асырады.".
</w:t>
      </w:r>
      <w:r>
        <w:br/>
      </w:r>
      <w:r>
        <w:rPr>
          <w:rFonts w:ascii="Times New Roman"/>
          <w:b w:val="false"/>
          <w:i w:val="false"/>
          <w:color w:val="000000"/>
          <w:sz w:val="28"/>
        </w:rPr>
        <w:t>
          5. Мынадай мазмұндағы 7-1-баппен толықтырылсын:
</w:t>
      </w:r>
      <w:r>
        <w:br/>
      </w:r>
      <w:r>
        <w:rPr>
          <w:rFonts w:ascii="Times New Roman"/>
          <w:b w:val="false"/>
          <w:i w:val="false"/>
          <w:color w:val="000000"/>
          <w:sz w:val="28"/>
        </w:rPr>
        <w:t>
          "7-1-бап. Шағын кәсiпкерлiктi дамыту жөнiндегi қоғамдық-сараптамалық 
комиссиялар 
</w:t>
      </w:r>
      <w:r>
        <w:br/>
      </w:r>
      <w:r>
        <w:rPr>
          <w:rFonts w:ascii="Times New Roman"/>
          <w:b w:val="false"/>
          <w:i w:val="false"/>
          <w:color w:val="000000"/>
          <w:sz w:val="28"/>
        </w:rPr>
        <w:t>
          1. Қоғамдық-сараптамалық комиссиялар мен сауда-өнеркәсiп палаталары 
қызметiнiң негiзгi мiндеттерi мен бағыттары:
</w:t>
      </w:r>
      <w:r>
        <w:br/>
      </w:r>
      <w:r>
        <w:rPr>
          <w:rFonts w:ascii="Times New Roman"/>
          <w:b w:val="false"/>
          <w:i w:val="false"/>
          <w:color w:val="000000"/>
          <w:sz w:val="28"/>
        </w:rPr>
        <w:t>
          осы Заңды iске асыру жөнiндегi шараларды жүзеге асыруға жәрдемдесу;
</w:t>
      </w:r>
      <w:r>
        <w:br/>
      </w:r>
      <w:r>
        <w:rPr>
          <w:rFonts w:ascii="Times New Roman"/>
          <w:b w:val="false"/>
          <w:i w:val="false"/>
          <w:color w:val="000000"/>
          <w:sz w:val="28"/>
        </w:rPr>
        <w:t>
          атқарушы өкiмет органдарында шешiмдер қабылдаған кезде кәсiпкерлердiң 
мүдделерiне өкiлдiк ету, заңды құқықтарын қорғау және олардың пiкiрлерiн 
ескерiп отыру;
</w:t>
      </w:r>
      <w:r>
        <w:br/>
      </w:r>
      <w:r>
        <w:rPr>
          <w:rFonts w:ascii="Times New Roman"/>
          <w:b w:val="false"/>
          <w:i w:val="false"/>
          <w:color w:val="000000"/>
          <w:sz w:val="28"/>
        </w:rPr>
        <w:t>
          кәсіпкерлердiң қоғамдық бiрлестiктерiнiң сындарлы бастамаларын қолдау,
экономикалық жағынан дамыған мемлекет құру және Республика азаматтарының 
әл-ауқатын арттыру iсiнде әрбiр кәсiпкердiң белсендi өмiрлiк айқындамасын 
насихаттау;
</w:t>
      </w:r>
      <w:r>
        <w:br/>
      </w:r>
      <w:r>
        <w:rPr>
          <w:rFonts w:ascii="Times New Roman"/>
          <w:b w:val="false"/>
          <w:i w:val="false"/>
          <w:color w:val="000000"/>
          <w:sz w:val="28"/>
        </w:rPr>
        <w:t>
          Қазақстан Республикасы Үкiметiнiң және жергiлiктi атқарушы 
органдардың кәсiпкерлiк қызмет мәселелерi бойынша қаулылары мен басқа да 
нормативтiк құқықтық актiлерiнiң жобаларын бастамашылықпен әзiрлеу және 
қоғамдық сараптамадан өткiзу;
</w:t>
      </w:r>
      <w:r>
        <w:br/>
      </w:r>
      <w:r>
        <w:rPr>
          <w:rFonts w:ascii="Times New Roman"/>
          <w:b w:val="false"/>
          <w:i w:val="false"/>
          <w:color w:val="000000"/>
          <w:sz w:val="28"/>
        </w:rPr>
        <w:t>
          шағын кәсiпкерлiктi қолдау және қорғау жөнiнде нысаналы бағдарламалар 
мен жобаларды әзiрлеуге, үйлестiруге және iске асыруға жәрдемдесу болып 
табылады.
</w:t>
      </w:r>
      <w:r>
        <w:br/>
      </w:r>
      <w:r>
        <w:rPr>
          <w:rFonts w:ascii="Times New Roman"/>
          <w:b w:val="false"/>
          <w:i w:val="false"/>
          <w:color w:val="000000"/>
          <w:sz w:val="28"/>
        </w:rPr>
        <w:t>
          2. Шағын кәсiпкерлiктi дамыту жөнiндегi қоғамдық-сараптамалық 
комиссияның құрамы қоғамдық бiрлестiктердiң, сауда-өнеркәсiп 
палаталарының, шағын бизнес одақтары мен қауымдастықтарының, шағын 
кәсiпкерлiктi қолдау құрылымдарының өкiлдерiнен, ғалымдардан, жергiлiктi 
атқарушы органдар жанындағы кәсiпкерлерден құралады.
</w:t>
      </w:r>
      <w:r>
        <w:br/>
      </w:r>
      <w:r>
        <w:rPr>
          <w:rFonts w:ascii="Times New Roman"/>
          <w:b w:val="false"/>
          <w:i w:val="false"/>
          <w:color w:val="000000"/>
          <w:sz w:val="28"/>
        </w:rPr>
        <w:t>
          3. Шағын кәсiпкерлiктi дамыту жөнiндегi қоғамдық-сараптамалық 
комиссиялар туралы ереже Қазақстан Республикасы Үкiметiнiң қаулысымен
бекiтiледi.".
</w:t>
      </w:r>
      <w:r>
        <w:br/>
      </w:r>
      <w:r>
        <w:rPr>
          <w:rFonts w:ascii="Times New Roman"/>
          <w:b w:val="false"/>
          <w:i w:val="false"/>
          <w:color w:val="000000"/>
          <w:sz w:val="28"/>
        </w:rPr>
        <w:t>
          6. 8-бапта:
</w:t>
      </w:r>
      <w:r>
        <w:br/>
      </w:r>
      <w:r>
        <w:rPr>
          <w:rFonts w:ascii="Times New Roman"/>
          <w:b w:val="false"/>
          <w:i w:val="false"/>
          <w:color w:val="000000"/>
          <w:sz w:val="28"/>
        </w:rPr>
        <w:t>
          1-тармақта "Ақмола" деген сөз "Астана" деген сөзбен ауыстырылсын;
</w:t>
      </w:r>
      <w:r>
        <w:br/>
      </w:r>
      <w:r>
        <w:rPr>
          <w:rFonts w:ascii="Times New Roman"/>
          <w:b w:val="false"/>
          <w:i w:val="false"/>
          <w:color w:val="000000"/>
          <w:sz w:val="28"/>
        </w:rPr>
        <w:t>
          2) 2-тармақта:
</w:t>
      </w:r>
      <w:r>
        <w:br/>
      </w:r>
      <w:r>
        <w:rPr>
          <w:rFonts w:ascii="Times New Roman"/>
          <w:b w:val="false"/>
          <w:i w:val="false"/>
          <w:color w:val="000000"/>
          <w:sz w:val="28"/>
        </w:rPr>
        <w:t>
          "Ақмола" деген сөз "Астана" деген сөзбен ауыстырылсын;
</w:t>
      </w:r>
      <w:r>
        <w:br/>
      </w:r>
      <w:r>
        <w:rPr>
          <w:rFonts w:ascii="Times New Roman"/>
          <w:b w:val="false"/>
          <w:i w:val="false"/>
          <w:color w:val="000000"/>
          <w:sz w:val="28"/>
        </w:rPr>
        <w:t>
          "қоғамдық ұйымдар" деген сөздердiң алдынан "шағын кәсiпкерлiк 
субъектiлерiн қоса алғанда," деген сөздермен толықтырылсын;
</w:t>
      </w:r>
      <w:r>
        <w:br/>
      </w:r>
      <w:r>
        <w:rPr>
          <w:rFonts w:ascii="Times New Roman"/>
          <w:b w:val="false"/>
          <w:i w:val="false"/>
          <w:color w:val="000000"/>
          <w:sz w:val="28"/>
        </w:rPr>
        <w:t>
          3) мынадай мазмұндағы 2-1-тармақпен толықтырылсын:
</w:t>
      </w:r>
      <w:r>
        <w:br/>
      </w:r>
      <w:r>
        <w:rPr>
          <w:rFonts w:ascii="Times New Roman"/>
          <w:b w:val="false"/>
          <w:i w:val="false"/>
          <w:color w:val="000000"/>
          <w:sz w:val="28"/>
        </w:rPr>
        <w:t>
          "2-1. Шағын кәсiпкерлiк субъектiлерi - өндiрушiлердiң ұсыныстарын 
қалыптастыру заңдармен белгiленген тәртiппен өтiнiмдер негiзiнде
жүргiзiледi. Шағын кәсiпкерлiк субъектiлерiнен өтiнiмдер қабылдау конкурс
өткiзу басталғанға дейiн 10 күн бұрын тоқтатылады.".
</w:t>
      </w:r>
      <w:r>
        <w:br/>
      </w:r>
      <w:r>
        <w:rPr>
          <w:rFonts w:ascii="Times New Roman"/>
          <w:b w:val="false"/>
          <w:i w:val="false"/>
          <w:color w:val="000000"/>
          <w:sz w:val="28"/>
        </w:rPr>
        <w:t>
          7. 9-бапта
</w:t>
      </w:r>
      <w:r>
        <w:br/>
      </w:r>
      <w:r>
        <w:rPr>
          <w:rFonts w:ascii="Times New Roman"/>
          <w:b w:val="false"/>
          <w:i w:val="false"/>
          <w:color w:val="000000"/>
          <w:sz w:val="28"/>
        </w:rPr>
        <w:t>
          1) 2-тармақтағы "2 процентi" деген сөздер "0,5 процентi" деген 
сөздермен ауыстырылсын;
</w:t>
      </w:r>
      <w:r>
        <w:br/>
      </w:r>
      <w:r>
        <w:rPr>
          <w:rFonts w:ascii="Times New Roman"/>
          <w:b w:val="false"/>
          <w:i w:val="false"/>
          <w:color w:val="000000"/>
          <w:sz w:val="28"/>
        </w:rPr>
        <w:t>
          2) 3-тармақта "Өндiрiспен" деген сөзден кейiн "және кадрларды     
оқытумен" деген сөздермен толықтырылсын;
</w:t>
      </w:r>
      <w:r>
        <w:br/>
      </w:r>
      <w:r>
        <w:rPr>
          <w:rFonts w:ascii="Times New Roman"/>
          <w:b w:val="false"/>
          <w:i w:val="false"/>
          <w:color w:val="000000"/>
          <w:sz w:val="28"/>
        </w:rPr>
        <w:t>
          3) 4-тармақта:
</w:t>
      </w:r>
      <w:r>
        <w:br/>
      </w:r>
      <w:r>
        <w:rPr>
          <w:rFonts w:ascii="Times New Roman"/>
          <w:b w:val="false"/>
          <w:i w:val="false"/>
          <w:color w:val="000000"/>
          <w:sz w:val="28"/>
        </w:rPr>
        <w:t>
          "Өндiрiстiк қызметпен" деген сөздерден кейiн "және кадрларды 
оқытумен" деген сөздермен толықтырылсын;
</w:t>
      </w:r>
      <w:r>
        <w:br/>
      </w:r>
      <w:r>
        <w:rPr>
          <w:rFonts w:ascii="Times New Roman"/>
          <w:b w:val="false"/>
          <w:i w:val="false"/>
          <w:color w:val="000000"/>
          <w:sz w:val="28"/>
        </w:rPr>
        <w:t>
          "жердi пайдалану (жердi иелену) актiсiн бергенi үшiн ақы алмастан
және" деген сөздер алып тасталсын;
</w:t>
      </w:r>
      <w:r>
        <w:br/>
      </w:r>
      <w:r>
        <w:rPr>
          <w:rFonts w:ascii="Times New Roman"/>
          <w:b w:val="false"/>
          <w:i w:val="false"/>
          <w:color w:val="000000"/>
          <w:sz w:val="28"/>
        </w:rPr>
        <w:t>
          4) 5-тармақта "Өндiрiспен" деген сөз "Өндiрiстiк қызметпен және
кадрларды оқытумен" деген сөздермен ауыстырылсын;
</w:t>
      </w:r>
      <w:r>
        <w:br/>
      </w:r>
      <w:r>
        <w:rPr>
          <w:rFonts w:ascii="Times New Roman"/>
          <w:b w:val="false"/>
          <w:i w:val="false"/>
          <w:color w:val="000000"/>
          <w:sz w:val="28"/>
        </w:rPr>
        <w:t>
          5) мынадай мазмұндағы 7, 8 және 9-тармақтармен толықтырылсын:
</w:t>
      </w:r>
      <w:r>
        <w:br/>
      </w:r>
      <w:r>
        <w:rPr>
          <w:rFonts w:ascii="Times New Roman"/>
          <w:b w:val="false"/>
          <w:i w:val="false"/>
          <w:color w:val="000000"/>
          <w:sz w:val="28"/>
        </w:rPr>
        <w:t>
          "7. Сауда-саттық (делдалдық) қызметiн қоспағанда, өндiрiстiк қызметтi 
ұйымдастыру және халыққа қызмет көрсету саласын дамыту үшiн коммуналдық 
меншiктiң пайдаланылмайтын объектiлерi шағын кәсiпкерлiк субъектiлерiне 
сенiмгерлiкпен басқаруға немесе жалға берiледi.
</w:t>
      </w:r>
      <w:r>
        <w:br/>
      </w:r>
      <w:r>
        <w:rPr>
          <w:rFonts w:ascii="Times New Roman"/>
          <w:b w:val="false"/>
          <w:i w:val="false"/>
          <w:color w:val="000000"/>
          <w:sz w:val="28"/>
        </w:rPr>
        <w:t>
          8. Шағын кәсiпкерлiк субъектiлерi өздерiне Заңда белгiленген 
тәртiппен жалға немесе сенiм бiлдiрiлген басқаруға берiлген объектiлерге, 
сауда-саттық (делдалдық) қызметiн қоспағанда, оларда көздемеген талаптарды 
орындаған жағдайда осындай шарт жасалған кезден бастап бiр жыл өткеннен 
кейiн өндiрiстiк қызметтi ұйымдастыру және халыққа қызмет көрсету саласын 
дамыту үшiн меншiк құқығын тегiн алады. Шағын кәсiпкерлiк субъектiлерiнiң 
жалға алу немесе сенiмгерлiкпен басқару шартының талаптарын орындауын 
бақылауды аумақтық мемлекеттiк мүлiк және жекешелендiру комитеттерi жүзеге 
асырады.
</w:t>
      </w:r>
      <w:r>
        <w:br/>
      </w:r>
      <w:r>
        <w:rPr>
          <w:rFonts w:ascii="Times New Roman"/>
          <w:b w:val="false"/>
          <w:i w:val="false"/>
          <w:color w:val="000000"/>
          <w:sz w:val="28"/>
        </w:rPr>
        <w:t>
          9. Шағын кәсiпкерлiк субъектiлерiне объектiлердiң меншiк иесi 
құқығының құжаттарын ресiмдеу заңдарында белгiленген тәртiппен 
жүргiзiледі.".
</w:t>
      </w:r>
      <w:r>
        <w:br/>
      </w:r>
      <w:r>
        <w:rPr>
          <w:rFonts w:ascii="Times New Roman"/>
          <w:b w:val="false"/>
          <w:i w:val="false"/>
          <w:color w:val="000000"/>
          <w:sz w:val="28"/>
        </w:rPr>
        <w:t>
          8. 13-бап "жөнiндегi мемлекеттік," деген сөздерден кейiн "салалық" 
деген сөзбен толықтырылсын.
</w:t>
      </w:r>
      <w:r>
        <w:br/>
      </w:r>
      <w:r>
        <w:rPr>
          <w:rFonts w:ascii="Times New Roman"/>
          <w:b w:val="false"/>
          <w:i w:val="false"/>
          <w:color w:val="000000"/>
          <w:sz w:val="28"/>
        </w:rPr>
        <w:t>
          9. 15-бапта: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Шағын кәсiпкерлiк субъектiлерi ортақ мүдделердi және әрбiр шағын 
бизнес субъектiсiнiң мүдделерiн бiлдiру мен қорғау, шағын кәсiпкерлiктiң 
дамуы үшiн мейлiнше қолайлы жағдайларды, адал бәсекелестiктi қамтамасыз 
ету мақсатымен Қазақстан Республикасының заңдарында белгiленген тәртiппен
салалық, салааралық, аумақтық белгiлерi бойынша сауда-өнеркәсiп 
палаталарын, қоғамдық бiрлестiктер құруға құқылы.";
</w:t>
      </w:r>
      <w:r>
        <w:br/>
      </w:r>
      <w:r>
        <w:rPr>
          <w:rFonts w:ascii="Times New Roman"/>
          <w:b w:val="false"/>
          <w:i w:val="false"/>
          <w:color w:val="000000"/>
          <w:sz w:val="28"/>
        </w:rPr>
        <w:t>
          2) 2-тармақ мынадай мазмұндағы екiншi бөлiкпен толықтырылсын:
</w:t>
      </w:r>
      <w:r>
        <w:br/>
      </w:r>
      <w:r>
        <w:rPr>
          <w:rFonts w:ascii="Times New Roman"/>
          <w:b w:val="false"/>
          <w:i w:val="false"/>
          <w:color w:val="000000"/>
          <w:sz w:val="28"/>
        </w:rPr>
        <w:t>
          "Кәсiпкерлердiң құқықтарын қорғау жөнiндегi қауымдастықтар өз
қызметiн Қазақстан Республикасының заңдарына сәйкес жүзеге асыратын
коммерциялық емес ұйымдар болып табылады. Кәсiпкерлердiң құқықтарын
қорғау жөнiндегi қауымдастықтардың кәсiпкерлiк қызметке негiзсiз араласу
фактiлерiне жол бермеу мақсатында:
</w:t>
      </w:r>
      <w:r>
        <w:br/>
      </w:r>
      <w:r>
        <w:rPr>
          <w:rFonts w:ascii="Times New Roman"/>
          <w:b w:val="false"/>
          <w:i w:val="false"/>
          <w:color w:val="000000"/>
          <w:sz w:val="28"/>
        </w:rPr>
        <w:t>
          нормативтiк құқықтық актiлердiң кәсiпкерлiк құрылымдардың қызметiне 
ықпалына тәуелсiз құқықтық сараптама жүргiзуге;
</w:t>
      </w:r>
      <w:r>
        <w:br/>
      </w:r>
      <w:r>
        <w:rPr>
          <w:rFonts w:ascii="Times New Roman"/>
          <w:b w:val="false"/>
          <w:i w:val="false"/>
          <w:color w:val="000000"/>
          <w:sz w:val="28"/>
        </w:rPr>
        <w:t>
          құқық қорғау және бақылау органдарына кәсiпкерлердің құқықтарын
бұзуға кiнәлi адамдарды жауапқа тарту туралы материалдар енгiзуге;
</w:t>
      </w:r>
      <w:r>
        <w:br/>
      </w:r>
      <w:r>
        <w:rPr>
          <w:rFonts w:ascii="Times New Roman"/>
          <w:b w:val="false"/>
          <w:i w:val="false"/>
          <w:color w:val="000000"/>
          <w:sz w:val="28"/>
        </w:rPr>
        <w:t>
          кәсіпкерлікті қорғау саласында кадрларды даярлау, қайта даярлау және 
олардың біліктілігін арттыру жүйесін дамытуды қамтамасыз етуге;
</w:t>
      </w:r>
      <w:r>
        <w:br/>
      </w:r>
      <w:r>
        <w:rPr>
          <w:rFonts w:ascii="Times New Roman"/>
          <w:b w:val="false"/>
          <w:i w:val="false"/>
          <w:color w:val="000000"/>
          <w:sz w:val="28"/>
        </w:rPr>
        <w:t>
          мемлекеттік органдарға қарау үшін Қазақстан Республикасы 
Президентінің, Қазақстан Республикасы Үкіметінің, жергілікті атқарушы 
органдардың кәсіпкерлікті қолдау және қорғау мәселелері жөніндегі 
актілерінің орындалмауына немесе тиісінше орындалмауына себепші болатын 
себептер мен жағдайларды жою туралы ұсыныстар енгізуге;
</w:t>
      </w:r>
      <w:r>
        <w:br/>
      </w:r>
      <w:r>
        <w:rPr>
          <w:rFonts w:ascii="Times New Roman"/>
          <w:b w:val="false"/>
          <w:i w:val="false"/>
          <w:color w:val="000000"/>
          <w:sz w:val="28"/>
        </w:rPr>
        <w:t>
          шағын кәсіпкерлік субъектілерінің заңдарда көзделген құқықтары 
бұзылған жағдайда олардың мүдделерін көздеп талап қоюға, Қазақстан 
Республикасында көзделген тәртіппен шағын кәсіпкерлік субъектілерінің 
мүдделеріне қысым жасаған мемлекеттік органдардың іс-әрекеттеріне сот 
органдарына шағымдануға;
</w:t>
      </w:r>
      <w:r>
        <w:br/>
      </w:r>
      <w:r>
        <w:rPr>
          <w:rFonts w:ascii="Times New Roman"/>
          <w:b w:val="false"/>
          <w:i w:val="false"/>
          <w:color w:val="000000"/>
          <w:sz w:val="28"/>
        </w:rPr>
        <w:t>
          заң жобаларын және өзге де нормативтік құқықтық актілерін, Қазақстан 
Республикасындағы шағын кәсіпкерлікті әлеуметтік-экономикалық дамытудың 
аймақтық бағдарламаларын әзірлеу жөніндегі жұмысқа қатысуға құқығы бар.";
</w:t>
      </w:r>
      <w:r>
        <w:br/>
      </w:r>
      <w:r>
        <w:rPr>
          <w:rFonts w:ascii="Times New Roman"/>
          <w:b w:val="false"/>
          <w:i w:val="false"/>
          <w:color w:val="000000"/>
          <w:sz w:val="28"/>
        </w:rPr>
        <w:t>
          3) мынадай мазмұндағы 2-1-тармақпен толықтырылсын:
</w:t>
      </w:r>
      <w:r>
        <w:br/>
      </w:r>
      <w:r>
        <w:rPr>
          <w:rFonts w:ascii="Times New Roman"/>
          <w:b w:val="false"/>
          <w:i w:val="false"/>
          <w:color w:val="000000"/>
          <w:sz w:val="28"/>
        </w:rPr>
        <w:t>
          "2-1. Кәсіпкерлердің құқықтарын қорғау жөніндегі қауымдастықтардың, 
сауда-өнеркәсіп палаталарының қызметіне кепілдіктер:
</w:t>
      </w:r>
      <w:r>
        <w:br/>
      </w:r>
      <w:r>
        <w:rPr>
          <w:rFonts w:ascii="Times New Roman"/>
          <w:b w:val="false"/>
          <w:i w:val="false"/>
          <w:color w:val="000000"/>
          <w:sz w:val="28"/>
        </w:rPr>
        <w:t>
          мемлекеттік органдар мен өзге де ұйымдардың лауазымды адамдарының 
қауымдастықтардың, сауда-өнеркәсіп палаталарының заңды қызметін жүзеге 
асыруына тікелей немесе жанама түрде кедергі жасауға құқығы жоқ;
</w:t>
      </w:r>
      <w:r>
        <w:br/>
      </w:r>
      <w:r>
        <w:rPr>
          <w:rFonts w:ascii="Times New Roman"/>
          <w:b w:val="false"/>
          <w:i w:val="false"/>
          <w:color w:val="000000"/>
          <w:sz w:val="28"/>
        </w:rPr>
        <w:t>
          мемлекеттік қызметшілер мен мемлекеттік емес ұйымдардың басшылары 
кәсіпкерлердің құқықтарын қорғау жөніндегі қауымдастықтардың, 
сауда-өнеркәсіп палаталарының өтініштеріне заңдарда белгіленген мерзімде 
жазбаша жауап қайтаруға міндетті;
</w:t>
      </w:r>
      <w:r>
        <w:br/>
      </w:r>
      <w:r>
        <w:rPr>
          <w:rFonts w:ascii="Times New Roman"/>
          <w:b w:val="false"/>
          <w:i w:val="false"/>
          <w:color w:val="000000"/>
          <w:sz w:val="28"/>
        </w:rPr>
        <w:t>
          кәсіпкерлердің құқықтарын қорғау жөніндегі қауымдастықтардың 
қызметіне заңсыз араласуға жол берген не ондай қызметті жүзеге асыруға 
кедергі келтіруші адамдар Қазақстан Республикасының заңдарына сәйкес 
жауапқа тартылады;
</w:t>
      </w:r>
      <w:r>
        <w:br/>
      </w:r>
      <w:r>
        <w:rPr>
          <w:rFonts w:ascii="Times New Roman"/>
          <w:b w:val="false"/>
          <w:i w:val="false"/>
          <w:color w:val="000000"/>
          <w:sz w:val="28"/>
        </w:rPr>
        <w:t>
          қауымдастықтардың, сауда-өнеркәсіп палаталарының құқықтарды қорғау 
жөнінде көрсететін заң қызметтері, қауымдастықтардан, сауда-өнеркәсіп 
палаталарынан заң көмегін, сондай-ақ шағын кәсіпкерлік субъектілеріне заң 
көмегін көрсетуге қатысты өзге де ақпарат сұраған кәсіпкерлердің 
мүдделерін көздеп жасалған іс-әрекеттің сипаты мен нәтижелері туралы 
мәліметтер адвокаттық құпияға теңестіріледі және заңдардың нормаларына 
сәйкес қорғалуға тиіс.";
</w:t>
      </w:r>
      <w:r>
        <w:br/>
      </w:r>
      <w:r>
        <w:rPr>
          <w:rFonts w:ascii="Times New Roman"/>
          <w:b w:val="false"/>
          <w:i w:val="false"/>
          <w:color w:val="000000"/>
          <w:sz w:val="28"/>
        </w:rPr>
        <w:t>
          4) 4-тармақта "Ақмола" деген сөз "Астана" деген сөзбен ауыстырылсын.
</w:t>
      </w:r>
      <w:r>
        <w:br/>
      </w:r>
      <w:r>
        <w:rPr>
          <w:rFonts w:ascii="Times New Roman"/>
          <w:b w:val="false"/>
          <w:i w:val="false"/>
          <w:color w:val="000000"/>
          <w:sz w:val="28"/>
        </w:rPr>
        <w:t>
          10. 16-бап мынадай мазмұндағы 4, 5, 6, 7 және 8-тармақтармен 
толықтырылсын:
</w:t>
      </w:r>
      <w:r>
        <w:br/>
      </w:r>
      <w:r>
        <w:rPr>
          <w:rFonts w:ascii="Times New Roman"/>
          <w:b w:val="false"/>
          <w:i w:val="false"/>
          <w:color w:val="000000"/>
          <w:sz w:val="28"/>
        </w:rPr>
        <w:t>
          "4. Мемлекеттік бақылау органдарының тексеру жүргізетін қызметкерлері 
шағын кәсіпкерлік субъектілеріне олар қатаң есептілік бланкілеріне 
ресімделген арнайы нұсқаманы көрсеткен жағдайда ғана тексеруді жүзеге 
асыруға міндетті.
</w:t>
      </w:r>
      <w:r>
        <w:br/>
      </w:r>
      <w:r>
        <w:rPr>
          <w:rFonts w:ascii="Times New Roman"/>
          <w:b w:val="false"/>
          <w:i w:val="false"/>
          <w:color w:val="000000"/>
          <w:sz w:val="28"/>
        </w:rPr>
        <w:t>
          5. Мемлекеттік бақылау органдарының қызметкерлері тексеру жүргізген 
кезде Келушілерді тіркеу кітабына тексерудің жүргізілу фактісі туралы 
қызметін, тегін, тексерудің мақсаттары мен нәтижелерін көрсетіп белгі 
соғуға міндетті.
</w:t>
      </w:r>
      <w:r>
        <w:br/>
      </w:r>
      <w:r>
        <w:rPr>
          <w:rFonts w:ascii="Times New Roman"/>
          <w:b w:val="false"/>
          <w:i w:val="false"/>
          <w:color w:val="000000"/>
          <w:sz w:val="28"/>
        </w:rPr>
        <w:t>
          6. Лауазымды адамдардың еркін кәсіпкерлік қызметті жүзеге асыруға 
мүмкіндік бермеуге әкеп соғатын іс-әрекеттері лауазымды адамдардың 
Қазақстан Республикасының заң актілерінде белгіленген жауаптылығына әкеп 
соғады.
</w:t>
      </w:r>
      <w:r>
        <w:br/>
      </w:r>
      <w:r>
        <w:rPr>
          <w:rFonts w:ascii="Times New Roman"/>
          <w:b w:val="false"/>
          <w:i w:val="false"/>
          <w:color w:val="000000"/>
          <w:sz w:val="28"/>
        </w:rPr>
        <w:t>
          7. Мемлекеттік органдардың не олардың лауазымды адамдарының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заңдарына қайшы келетін, кәсіпкерлердің құқықтарын бұзған 
нұсқауларын орындау нәтижесінде шағын кәсіпкерлік субъектісіне келтірілген 
зиянның оның ішінде қолдан шығарып алынған пайданың орынын осы органдар 
толтыруға тиіс.
     8. Мемлекеттік органдардың немесе лауазымды адамдардың заңға 
негізделмеген кәсіпкерлік қызметті шектейтін тыйым салуы жарамсыз болып 
табылады және орындалмауға тиіс.".
     Қазақстан Республикасының
             Президенті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