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37b7" w14:textId="27c3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"Сыртқы қарыз алу және сыртқы борышты басқару туралы" Қазақстан Республикасы Заңының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1999 жылғы 2 тамыз N 465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"Сыртқы қарыз алу және сыртқы борышты басқару туралы" 1997 жылғы 
10 сәуірдегі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Z970090_ </w:t>
      </w:r>
      <w:r>
        <w:rPr>
          <w:rFonts w:ascii="Times New Roman"/>
          <w:b w:val="false"/>
          <w:i w:val="false"/>
          <w:color w:val="000000"/>
          <w:sz w:val="28"/>
        </w:rPr>
        <w:t>
  Қазақстан Республикасы Заңының (Қазақстан 
Республикасы Парламентінің Жаршысы, 1997 ж., N 7, 81-құжат) күші жойылды 
деп танылсын.
     Қазақстан Республикасының 
           Президенті 
     Оқығандар:
          Қасымбеков Б.А. 
          Омарбекова А.Т.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