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499f" w14:textId="dfc4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Қазақстан Республикасында жер қойнауын пайдалану және мұнай операцияларын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11 тамыз N 467-I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1-бап. Қазақстан Республикасының кейбір заң актілеріне мынадай 
өзгерістер мен толықтырулар енгізілсін:
</w:t>
      </w:r>
      <w:r>
        <w:br/>
      </w:r>
      <w:r>
        <w:rPr>
          <w:rFonts w:ascii="Times New Roman"/>
          <w:b w:val="false"/>
          <w:i w:val="false"/>
          <w:color w:val="000000"/>
          <w:sz w:val="28"/>
        </w:rPr>
        <w:t>
          1. Қазақстан Республикасы Президентінің "Жер қойнауы және жер қойнауын
пайдалану туралы" 1996 жылғы 27 қаңтардағы N 2828  
</w:t>
      </w:r>
      <w:r>
        <w:rPr>
          <w:rFonts w:ascii="Times New Roman"/>
          <w:b w:val="false"/>
          <w:i w:val="false"/>
          <w:color w:val="000000"/>
          <w:sz w:val="28"/>
        </w:rPr>
        <w:t xml:space="preserve"> U962828_ </w:t>
      </w:r>
      <w:r>
        <w:rPr>
          <w:rFonts w:ascii="Times New Roman"/>
          <w:b w:val="false"/>
          <w:i w:val="false"/>
          <w:color w:val="000000"/>
          <w:sz w:val="28"/>
        </w:rPr>
        <w:t>
  заң күші бар 
Жарлығына (Қазақстан Республикасы Парламентінің  Жаршысы, 1996 ж., N 2, 
182-құжат; 1999 жылғы 14 мамырда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туралы (ерекше қорғалатын 
табиғи аумақтар мәселелері бойынша)" 1999 жылғы 11 мамырдағы Қазақстан 
Республикасының Заңы);
</w:t>
      </w:r>
      <w:r>
        <w:br/>
      </w:r>
      <w:r>
        <w:rPr>
          <w:rFonts w:ascii="Times New Roman"/>
          <w:b w:val="false"/>
          <w:i w:val="false"/>
          <w:color w:val="000000"/>
          <w:sz w:val="28"/>
        </w:rPr>
        <w:t>
          1) 1-бапта:
</w:t>
      </w:r>
      <w:r>
        <w:br/>
      </w:r>
      <w:r>
        <w:rPr>
          <w:rFonts w:ascii="Times New Roman"/>
          <w:b w:val="false"/>
          <w:i w:val="false"/>
          <w:color w:val="000000"/>
          <w:sz w:val="28"/>
        </w:rPr>
        <w:t>
          мынадай мазмұндағы 1-1), 2-1) және 2-2) тармақшалармен толықтырылсын:
</w:t>
      </w:r>
      <w:r>
        <w:br/>
      </w:r>
      <w:r>
        <w:rPr>
          <w:rFonts w:ascii="Times New Roman"/>
          <w:b w:val="false"/>
          <w:i w:val="false"/>
          <w:color w:val="000000"/>
          <w:sz w:val="28"/>
        </w:rPr>
        <w:t>
          "1-1) Жағалау сызығы - су қоймасының ең көп мөлшерде көтерілуі (судың 
толығуы) нәтижесінде пайда болған жағалау сызығы. Жағалау сызығының нақты 
орналасу орнын белгілеудің тәртібін Қазақстан Республикасының Үкіметі 
айқындайды;
</w:t>
      </w:r>
      <w:r>
        <w:br/>
      </w:r>
      <w:r>
        <w:rPr>
          <w:rFonts w:ascii="Times New Roman"/>
          <w:b w:val="false"/>
          <w:i w:val="false"/>
          <w:color w:val="000000"/>
          <w:sz w:val="28"/>
        </w:rPr>
        <w:t>
          2-1) Геологиялық бөлу - Жер қойнауын пайдаланушы Барлау жүргізуге 
құқылы жер қойнауының Учаскесін схемалық және сипаттамалық жағынан 
айқындайтын Контрактінің ажырамас бөлігі болып табылатын Барлауға, 
бірлескен Барлау мен Өндіруге жасалатын Контрактіге қосымша;
</w:t>
      </w:r>
      <w:r>
        <w:br/>
      </w:r>
      <w:r>
        <w:rPr>
          <w:rFonts w:ascii="Times New Roman"/>
          <w:b w:val="false"/>
          <w:i w:val="false"/>
          <w:color w:val="000000"/>
          <w:sz w:val="28"/>
        </w:rPr>
        <w:t>
          2-2) Тау-кендік бөлу - Жер қойнауын пайдаланушы Барлаумен және 
(немесе) Өндірумен не Сервитутты жүзеге асырумен байланысты емес Өндіру 
жүргізуге, жер асты құрылыстарын Салуға құқығы бар жер қойнауының 
Учаскесін схемалық және сипаттамалық жағынан айқындайтын Сервитут 
ресімделген жағдайда, Өндіруге арналған Контрактіге, бірлескен Барлаумен 
Өндіруге арналған Контрактіге, Барлаумен және (немесе) Өндірумен 
байланысты емес жерасты құрылыстарын Салуға және (немесе) пайдалануға 
жасалатын Контрактіге, коммерциялық мақсатта Контрактінің ажырамас бөлігі 
не дербес құжат болып табылатын кең таралған пайдалы қазбаларды Өндіруге 
жасалатын Контрактіге қосымша;";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"Өндіру - Минералды шикізатты уақытша сақтауды қоса алғанда, Жер 
қойнауынан жер бетіне, сондай-ақ мемлекеттің меншігіндегі Техногенді 
минералдық түзілімдерден Пайдалы қазбаларды алуға байланысты жұмыстардың 
(операциялардың) бүкіл кешені және технологиялық циклы;";
</w:t>
      </w:r>
      <w:r>
        <w:br/>
      </w:r>
      <w:r>
        <w:rPr>
          <w:rFonts w:ascii="Times New Roman"/>
          <w:b w:val="false"/>
          <w:i w:val="false"/>
          <w:color w:val="000000"/>
          <w:sz w:val="28"/>
        </w:rPr>
        <w:t>
          мынадай мазмұндағы 3-1), 3-2) және 3-3) тармақшалармен толықтырылсын:
</w:t>
      </w:r>
      <w:r>
        <w:br/>
      </w:r>
      <w:r>
        <w:rPr>
          <w:rFonts w:ascii="Times New Roman"/>
          <w:b w:val="false"/>
          <w:i w:val="false"/>
          <w:color w:val="000000"/>
          <w:sz w:val="28"/>
        </w:rPr>
        <w:t>
          "3-1) Кең таралған пайдалы қазбалар мен жерасты суларын өз мұқтаждары 
үшін өндіру - өндірілген кең тараған пайдалы қазбаларға не жерасты суларына
қатысты кейiн мәмiлелер жасау ниетiнсiз, жеке меншiктегi не тұрақты немесе 
уақытша жер пайдалану құқығындағы жер учаскесiнде жүзеге асырылатын Өндiру;
</w:t>
      </w:r>
      <w:r>
        <w:br/>
      </w:r>
      <w:r>
        <w:rPr>
          <w:rFonts w:ascii="Times New Roman"/>
          <w:b w:val="false"/>
          <w:i w:val="false"/>
          <w:color w:val="000000"/>
          <w:sz w:val="28"/>
        </w:rPr>
        <w:t>
          3-2) Кең таралған пайдалы қазбаларды коммерциялық мақсаттарда
өндiру - кең таралған пайдалы қазбаларды өз мұқтаждары үшiн Өндiруге 
қатысы жоқ кең таралған пайдалы қазбаларды кез келген өндiру;
</w:t>
      </w:r>
      <w:r>
        <w:br/>
      </w:r>
      <w:r>
        <w:rPr>
          <w:rFonts w:ascii="Times New Roman"/>
          <w:b w:val="false"/>
          <w:i w:val="false"/>
          <w:color w:val="000000"/>
          <w:sz w:val="28"/>
        </w:rPr>
        <w:t>
          3-3) Теңiздi ластау - теңiз аясына материалдардың, заттардың, 
энергияның, шудың, тербелiстiң келiп түсуi, сондай-ақ адамдардың 
денсаулығына, теңіздiң тірі ресурстарына және теңiздiң экожүйесiне зиян
келтiретiн не зиян келтiруге қабiлеттi, не теңiзде не оның жағалауында
заңды қызметтi жүзеге асыратын жеке немесе заңды тұлғаларға кедергiлер 
жасайтын немесе залал келтiретiн не залал келтiруге қабiлеттi сәулелер мен 
өрiстердiң алуан үлгiлерiнiң пайда болуы;";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Контракт - Құзыреттi орган (уәкiлеттi мемлекеттiк орган) мен
жеке немесе заңды тұлғаның (тұлғалардың) арасында Барлау, Өндiру, бiрлескен
Барлау мен Өндiру жүргiзуге не Барлауға және (немесе) Өндiруге байланысты 
емес жерасты құрылыстарын салуға жасалатын шарт;";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Контрактiнiң аумағы - Жер қойнауын пайдаланушы Контрактiге
сәйкес жер қойнауын пайдалану жөнiндегi Операциялар жүргiзуге құқылы 
Геологиялық не Тау-кендiк бөлумен айқындалатын аумақ;";
</w:t>
      </w:r>
      <w:r>
        <w:br/>
      </w:r>
      <w:r>
        <w:rPr>
          <w:rFonts w:ascii="Times New Roman"/>
          <w:b w:val="false"/>
          <w:i w:val="false"/>
          <w:color w:val="000000"/>
          <w:sz w:val="28"/>
        </w:rPr>
        <w:t>
          8), 9) және 10) тармақшалар алып тасталсын;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Жер қойнауын пайдаланушы - осы Жарлыққа сәйкес жер қойнауын 
пайдалану жөніндегі Операцияларды жүргізу құқығын иеленуші жеке немесе 
заңды тұлға;
</w:t>
      </w:r>
      <w:r>
        <w:br/>
      </w:r>
      <w:r>
        <w:rPr>
          <w:rFonts w:ascii="Times New Roman"/>
          <w:b w:val="false"/>
          <w:i w:val="false"/>
          <w:color w:val="000000"/>
          <w:sz w:val="28"/>
        </w:rPr>
        <w:t>
          15) тармақшадағы "жер бетінен және" деген сөздерден кейін 
"теңіздердің, көлдердің, өзендердің және басқа да" деген сөздермен 
толықтырылсын;
</w:t>
      </w:r>
      <w:r>
        <w:br/>
      </w:r>
      <w:r>
        <w:rPr>
          <w:rFonts w:ascii="Times New Roman"/>
          <w:b w:val="false"/>
          <w:i w:val="false"/>
          <w:color w:val="000000"/>
          <w:sz w:val="28"/>
        </w:rPr>
        <w:t>
          мынадай мазмұндағы 18-1) тармақшамен толықтырылсын:
</w:t>
      </w:r>
      <w:r>
        <w:br/>
      </w:r>
      <w:r>
        <w:rPr>
          <w:rFonts w:ascii="Times New Roman"/>
          <w:b w:val="false"/>
          <w:i w:val="false"/>
          <w:color w:val="000000"/>
          <w:sz w:val="28"/>
        </w:rPr>
        <w:t>
          "18-1) Мердігер - Құзыретті органмен (уәкілетті мемлекеттік орган) 
жер қойнауын пайдалану жөніндегі Операцияларды жүргізуге Контракт жасаған 
жеке немесе заңды тұлға;";
</w:t>
      </w:r>
      <w:r>
        <w:br/>
      </w:r>
      <w:r>
        <w:rPr>
          <w:rFonts w:ascii="Times New Roman"/>
          <w:b w:val="false"/>
          <w:i w:val="false"/>
          <w:color w:val="000000"/>
          <w:sz w:val="28"/>
        </w:rPr>
        <w:t>
          мынадай мазмұндағы 21-1) тармақшамен толықтырылсын:
</w:t>
      </w:r>
      <w:r>
        <w:br/>
      </w:r>
      <w:r>
        <w:rPr>
          <w:rFonts w:ascii="Times New Roman"/>
          <w:b w:val="false"/>
          <w:i w:val="false"/>
          <w:color w:val="000000"/>
          <w:sz w:val="28"/>
        </w:rPr>
        <w:t>
          "21-1) Сақтық аймағы - Теңіздің жағалау сызығынан Қазақстан 
Республикасының аумағында құрылық жағына қарай 5 километрге созылып жатқан 
аймақ;";
</w:t>
      </w:r>
      <w:r>
        <w:br/>
      </w:r>
      <w:r>
        <w:rPr>
          <w:rFonts w:ascii="Times New Roman"/>
          <w:b w:val="false"/>
          <w:i w:val="false"/>
          <w:color w:val="000000"/>
          <w:sz w:val="28"/>
        </w:rPr>
        <w:t>
          22) тармақша алып тасталсын;
</w:t>
      </w:r>
      <w:r>
        <w:br/>
      </w:r>
      <w:r>
        <w:rPr>
          <w:rFonts w:ascii="Times New Roman"/>
          <w:b w:val="false"/>
          <w:i w:val="false"/>
          <w:color w:val="000000"/>
          <w:sz w:val="28"/>
        </w:rPr>
        <w:t>
          25) тармақшадағы "Өндірумен байланысты емес" деген сөздің алдынан 
"Барлаумен және (немесе)" деген сөздермен толықтырылсын;
</w:t>
      </w:r>
      <w:r>
        <w:br/>
      </w:r>
      <w:r>
        <w:rPr>
          <w:rFonts w:ascii="Times New Roman"/>
          <w:b w:val="false"/>
          <w:i w:val="false"/>
          <w:color w:val="000000"/>
          <w:sz w:val="28"/>
        </w:rPr>
        <w:t>
          мынадай мазмұндағы 25-1) тармақшамен толықтырылсын:
</w:t>
      </w:r>
      <w:r>
        <w:br/>
      </w:r>
      <w:r>
        <w:rPr>
          <w:rFonts w:ascii="Times New Roman"/>
          <w:b w:val="false"/>
          <w:i w:val="false"/>
          <w:color w:val="000000"/>
          <w:sz w:val="28"/>
        </w:rPr>
        <w:t>
          "25-1) Сервитут - жеке және заңды тұлғалардың басқа тұлғаларға осы 
Жарлықта көзделген жағдайларда Барлаумен және (немесе) Өндірумен байланысты
емес Барлау, Өндіру, бірлескен Барлау жүргізу және Өндіру, не жерасты 
құрылыстарын салу және (немесе) пайдалану үшін берілген жер қойнауы 
Учаскесінің бөлігін шектеулі нысаналы пайдалану құқығы;";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Мынадай мазмұндағы 27-1) тармақшамен толықтырылсын:
     "27-1) Ұлттық компания - Қазақстан Республикасындағы жер қойнауын 
пайдалану операцияларын тiкелей, сондай-ақ Контрактiлерге үлестiк қатысу 
арқылы жүргiзу үшiн Қазақстан Республикасы Президентiнiң Жарлығымен 
құрылған, акцияларының жүз процентi мемлекетке тиесiлi жабық акционерлiк
қоғам;";
     2) 6-бап мынадай редакцияда жазылсын:
     "6-бап. Жер қойнауын пайдалану жөнiндегi Операцияларды жүргiзудiң
             жариялылығы
     Барлық мүдделi тұлғалар Құзыреттi органда (уәкiлеттi мемлекеттiк
орган):
     1) инвестициялық бағдарламалардың конкурсын өткiзудiң шарттарымен және
оның нәтижелерi туралы шешiмнiң мазмұнымен;
     2) жасалған Контрактiлер бойынша бағдарламалар конкурсы ережелерiнiң 
орындалуымен танысуға құқылы.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ретте Қазақстан Республикасы мемлекеттiк органдарының арасында 
тараптар құпия деп таныған ақпаратты беру құпиялылық режимiн бұзу болып 
табылмайды. Құпияға жататын ақпаратты Қазақстан Республикасының Үкiметi
белгiлейдi.
</w:t>
      </w:r>
      <w:r>
        <w:br/>
      </w:r>
      <w:r>
        <w:rPr>
          <w:rFonts w:ascii="Times New Roman"/>
          <w:b w:val="false"/>
          <w:i w:val="false"/>
          <w:color w:val="000000"/>
          <w:sz w:val="28"/>
        </w:rPr>
        <w:t>
          2. Мақсаты қоршаған табиғи ортаны қорғау болып табылатын барлық 
мүдделi отандық және халықаралық қоғамдық ұйымдардың қоршаған ортаға 
жүргізілген не жоспарланған жер қойнауын пайдалану жөнiндегi Операциялардың
әсер етуіне қатысты толық және дұрыс ақпаратты алуға құқығы бар.
</w:t>
      </w:r>
      <w:r>
        <w:br/>
      </w:r>
      <w:r>
        <w:rPr>
          <w:rFonts w:ascii="Times New Roman"/>
          <w:b w:val="false"/>
          <w:i w:val="false"/>
          <w:color w:val="000000"/>
          <w:sz w:val="28"/>
        </w:rPr>
        <w:t>
          3. Мұндай ақпаратты берудiң тәртiбi қолданылып жүрген заңдармен  
белгiленедi.";
</w:t>
      </w:r>
      <w:r>
        <w:br/>
      </w:r>
      <w:r>
        <w:rPr>
          <w:rFonts w:ascii="Times New Roman"/>
          <w:b w:val="false"/>
          <w:i w:val="false"/>
          <w:color w:val="000000"/>
          <w:sz w:val="28"/>
        </w:rPr>
        <w:t>
          3) 7-бапта:
</w:t>
      </w:r>
      <w:r>
        <w:br/>
      </w:r>
      <w:r>
        <w:rPr>
          <w:rFonts w:ascii="Times New Roman"/>
          <w:b w:val="false"/>
          <w:i w:val="false"/>
          <w:color w:val="000000"/>
          <w:sz w:val="28"/>
        </w:rPr>
        <w:t>
          6) тармақшадағы "Жер қойнауын пайдалануды лицензиялау және" деген 
сөздер алып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Құзыреттi орган (уәкiлеттi мемлекеттiк орган) конкурсқа шығаруға 
жататын жер қойнауы Учаскелерiнiң (блоктарының) тiзбесiн бекiтедi;";
</w:t>
      </w:r>
      <w:r>
        <w:br/>
      </w:r>
      <w:r>
        <w:rPr>
          <w:rFonts w:ascii="Times New Roman"/>
          <w:b w:val="false"/>
          <w:i w:val="false"/>
          <w:color w:val="000000"/>
          <w:sz w:val="28"/>
        </w:rPr>
        <w:t>
          4) 8-бап мынадай редакцияда жазылсын:
</w:t>
      </w:r>
      <w:r>
        <w:br/>
      </w:r>
      <w:r>
        <w:rPr>
          <w:rFonts w:ascii="Times New Roman"/>
          <w:b w:val="false"/>
          <w:i w:val="false"/>
          <w:color w:val="000000"/>
          <w:sz w:val="28"/>
        </w:rPr>
        <w:t>
          "8-бап. Құзыреттi органның (уәкiлеттi мемлекеттiк органның) атқаратын 
</w:t>
      </w:r>
      <w:r>
        <w:br/>
      </w:r>
      <w:r>
        <w:rPr>
          <w:rFonts w:ascii="Times New Roman"/>
          <w:b w:val="false"/>
          <w:i w:val="false"/>
          <w:color w:val="000000"/>
          <w:sz w:val="28"/>
        </w:rPr>
        <w:t>
                          қызметтерi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Құзыреттi органның (уәкiлеттi мемлекеттiк орган) атқаратын 
қызметтерiне мыналар кiредi:
</w:t>
      </w:r>
      <w:r>
        <w:br/>
      </w:r>
      <w:r>
        <w:rPr>
          <w:rFonts w:ascii="Times New Roman"/>
          <w:b w:val="false"/>
          <w:i w:val="false"/>
          <w:color w:val="000000"/>
          <w:sz w:val="28"/>
        </w:rPr>
        <w:t>
          1) Барлау, Өндiру және бiрлескен Барлау мен Өндiру жүргiзуге жер 
қойнауын пайдалану Құқығын беру үшiн инвестициялық бағдарламалардың 
конкурсын дайындау және ұйымдастыру;
</w:t>
      </w:r>
      <w:r>
        <w:br/>
      </w:r>
      <w:r>
        <w:rPr>
          <w:rFonts w:ascii="Times New Roman"/>
          <w:b w:val="false"/>
          <w:i w:val="false"/>
          <w:color w:val="000000"/>
          <w:sz w:val="28"/>
        </w:rPr>
        <w:t>
          2) Контрактiнiң шарттары туралы Жер қойнауын пайдаланушымен 
келiссөздер жүргiзу, Жер қойнауын пайдаланушымен бiрлесiп Контрактiнiң 
жобасын дайындау;
</w:t>
      </w:r>
      <w:r>
        <w:br/>
      </w:r>
      <w:r>
        <w:rPr>
          <w:rFonts w:ascii="Times New Roman"/>
          <w:b w:val="false"/>
          <w:i w:val="false"/>
          <w:color w:val="000000"/>
          <w:sz w:val="28"/>
        </w:rPr>
        <w:t>
          3) контрактiлiк құжаттардың жобаларын келiсудi жүргiзудi ұйымдастыру;
</w:t>
      </w:r>
      <w:r>
        <w:br/>
      </w:r>
      <w:r>
        <w:rPr>
          <w:rFonts w:ascii="Times New Roman"/>
          <w:b w:val="false"/>
          <w:i w:val="false"/>
          <w:color w:val="000000"/>
          <w:sz w:val="28"/>
        </w:rPr>
        <w:t>
          4) кең тараған пайдалы қазбаларды коммерциялық мақсатта өндiруге 
арналған Контрактiнi қоспағанда, Контрактiнi жасасу және тiркеу;
</w:t>
      </w:r>
      <w:r>
        <w:br/>
      </w:r>
      <w:r>
        <w:rPr>
          <w:rFonts w:ascii="Times New Roman"/>
          <w:b w:val="false"/>
          <w:i w:val="false"/>
          <w:color w:val="000000"/>
          <w:sz w:val="28"/>
        </w:rPr>
        <w:t>
          5) жер қойнауын пайдалану және қорғау жөнiндегi мемлекеттiк органмен 
бiрлесiп, Контрактiлердi орындау шарттарын сақталудың мониторингi және оны 
бақылау; 
</w:t>
      </w:r>
      <w:r>
        <w:br/>
      </w:r>
      <w:r>
        <w:rPr>
          <w:rFonts w:ascii="Times New Roman"/>
          <w:b w:val="false"/>
          <w:i w:val="false"/>
          <w:color w:val="000000"/>
          <w:sz w:val="28"/>
        </w:rPr>
        <w:t>
          6) Осы Жарлықтың 14-бабына сәйкес Жер қойнауын пайдалану құқығын 
өзгеге беруге рұқсат беру, сондай-ақ осы Жарлықтың 15-бабына 
сәйкес Жер қойнауын пайдалану құқығын беру жөнiндегi мәмiлелердi тiркеу;
</w:t>
      </w:r>
      <w:r>
        <w:br/>
      </w:r>
      <w:r>
        <w:rPr>
          <w:rFonts w:ascii="Times New Roman"/>
          <w:b w:val="false"/>
          <w:i w:val="false"/>
          <w:color w:val="000000"/>
          <w:sz w:val="28"/>
        </w:rPr>
        <w:t>
          7) Контрактiнi заңдарда көзделген тәртiппен және негiздер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атқаруды және бұзуды қамтамасыз ету;
     8) Қазақстан Республикасының Үкiметiне Контрактiнiң орындалу барысы 
туралы жыл сайынғы есептi табыс ету.
     2. Құзыреттi орган (уәкiлеттi мемлекеттiк орган):
     1) Контрактiнi жасау және атқару жөнiндегi өзiнiң қызметiнiң барысында
Қазақстан Республикасы мүдделерiнiң сақталуын қамтамасыз етуге;
     2) Кен орындарының қорларына мемлекеттiк сараптамадан кейiн ғана 
Өндiруге Контракт жасасуға мiндеттi.";
     5) 9-бапта:
     1)тармақшадағы "Лицензия мен" деген сөздер алып тасталсын;
     4) тармақша алып тасталсын;
     5) тармақша мынадай редакцияда жазылсын:
     "5) Кең таралған пайдалы қазбаларды коммерциялық мақсаттарда өндiруге 
Контракт жасасады, тiркейдi және оны атқарады;";
     мынадай мазмұндағы 5-1) тармақшамен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"5-1) жер қойнауын пайдалануға байланысты ғылыми, тарихи-мәдени және 
эстетикалық мәнi бар объектiлердi құру мен сақтауға жәрдемдеседi.";
</w:t>
      </w:r>
      <w:r>
        <w:br/>
      </w:r>
      <w:r>
        <w:rPr>
          <w:rFonts w:ascii="Times New Roman"/>
          <w:b w:val="false"/>
          <w:i w:val="false"/>
          <w:color w:val="000000"/>
          <w:sz w:val="28"/>
        </w:rPr>
        <w:t>
          6) 10-баптың 1-тармағының 4) тармақшасындағы "Өндiрумен байланысты 
емес" деген сөздердiң алдынан "Барлаумен және (немесе)" деген сөздермен
толықтырылсын.
</w:t>
      </w:r>
      <w:r>
        <w:br/>
      </w:r>
      <w:r>
        <w:rPr>
          <w:rFonts w:ascii="Times New Roman"/>
          <w:b w:val="false"/>
          <w:i w:val="false"/>
          <w:color w:val="000000"/>
          <w:sz w:val="28"/>
        </w:rPr>
        <w:t>
          7) 11-бапта:
</w:t>
      </w:r>
      <w:r>
        <w:br/>
      </w:r>
      <w:r>
        <w:rPr>
          <w:rFonts w:ascii="Times New Roman"/>
          <w:b w:val="false"/>
          <w:i w:val="false"/>
          <w:color w:val="000000"/>
          <w:sz w:val="28"/>
        </w:rPr>
        <w:t>
          1-тармақта "субъектілері" деген сөзден кейін "қазақстандық және 
шетелдік" деген сөздер енгізілсін;
</w:t>
      </w:r>
      <w:r>
        <w:br/>
      </w:r>
      <w:r>
        <w:rPr>
          <w:rFonts w:ascii="Times New Roman"/>
          <w:b w:val="false"/>
          <w:i w:val="false"/>
          <w:color w:val="000000"/>
          <w:sz w:val="28"/>
        </w:rPr>
        <w:t>
          1-тармақтағы ", соның ішінде шетел азаматтары, сондай-ақ шет 
мемлекеттер, халықаралық ұйымдар" деген сөздер алып тасталсын;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8) мынадай мазмұндағы 11-1 және 11-2-баптармен толықтырылсын:
</w:t>
      </w:r>
      <w:r>
        <w:br/>
      </w:r>
      <w:r>
        <w:rPr>
          <w:rFonts w:ascii="Times New Roman"/>
          <w:b w:val="false"/>
          <w:i w:val="false"/>
          <w:color w:val="000000"/>
          <w:sz w:val="28"/>
        </w:rPr>
        <w:t>
          "11-1-бап. Жер қойнауын пайдалануды шектеу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 қойнауының жекелеген Учаскелерін пайдалану Қазақстан 
Республикасы Үкіметінің шешімі бойынша елдің қауіпсіздігі мен қоршаған 
ортаны қорғауды қамтамасыз ету мақсатында шектелуі немесе тыйым салынуы 
мүмкін.
</w:t>
      </w:r>
      <w:r>
        <w:br/>
      </w:r>
      <w:r>
        <w:rPr>
          <w:rFonts w:ascii="Times New Roman"/>
          <w:b w:val="false"/>
          <w:i w:val="false"/>
          <w:color w:val="000000"/>
          <w:sz w:val="28"/>
        </w:rPr>
        <w:t>
          2. Елді мекендердің аумақтарында, қала маңы аймақтарында өнеркәсіп, 
көлік және байланыс объектілерінде жер қойнауларын пайдалануға, егер мұндай
пайдалану адамдардың өмірі мен денсаулығына қатер төндіруі, шаруашылық 
объектілеріне немесе қоршаған ортаға залал келтіруі мүмкін болатын 
жағдайларда Қазақстан Республикасы Үкіметінің шешімі бойынша ішінара немесе
толық тыйым салынуы мүмкін.
</w:t>
      </w:r>
      <w:r>
        <w:br/>
      </w:r>
      <w:r>
        <w:rPr>
          <w:rFonts w:ascii="Times New Roman"/>
          <w:b w:val="false"/>
          <w:i w:val="false"/>
          <w:color w:val="000000"/>
          <w:sz w:val="28"/>
        </w:rPr>
        <w:t>
          3. Ерекше қорғалатын аумақтардың шектеріндегі жер қойнауларын 
пайдалану Қазақстан Республикасының ерекше қорғалатын аумақтары туралы 
заңдарына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11-2-бап. Сервитуттар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Сервитут мүдделі тұлғаға, егер мұндай тұлғаның қызметті 
заңды жүзеге асыруы мұндай Сервитут берілмей мүмкін болмайтын не мұндай 
тұлғаны шамадан тыс шығынға ұрындыратын жағдайда ғана берілуі мүмкін.
</w:t>
      </w:r>
      <w:r>
        <w:br/>
      </w:r>
      <w:r>
        <w:rPr>
          <w:rFonts w:ascii="Times New Roman"/>
          <w:b w:val="false"/>
          <w:i w:val="false"/>
          <w:color w:val="000000"/>
          <w:sz w:val="28"/>
        </w:rPr>
        <w:t>
          2. Сервитутты беруге, егер мұндай беру адамдардың өмiрi мен 
денсаулығына немесе қоршаған ортаға қатер төндiретiн, сондай-ақ жер қойнауы
Учаскесiнде Барлау және (немесе) Өндiру жүргiзу мүмкiн еместiгiне не оның 
тиiмсiздiлiгiне әкеп соғатын жағдайда тыйым салынады.
</w:t>
      </w:r>
      <w:r>
        <w:br/>
      </w:r>
      <w:r>
        <w:rPr>
          <w:rFonts w:ascii="Times New Roman"/>
          <w:b w:val="false"/>
          <w:i w:val="false"/>
          <w:color w:val="000000"/>
          <w:sz w:val="28"/>
        </w:rPr>
        <w:t>
          3. Бұрын жер қойнауын пайдалану жөнiндегi Операцияларды жүргiзу үшiн 
басқа тұлғаға берiлген жер қойнауы Учаскесiнiң бөлiгiн берудi осы тұлғамен 
және Құзыреттi органмен (уәкiлеттi мемлекеттiк орган) келiсiм бойынша 
Тау-кендiк бөлуiн ресiмдеу жолымен жер қойнауын пайдалану және Қорғау 
жөніндегі мемлекеттiк орган жүзеге асырады.
</w:t>
      </w:r>
      <w:r>
        <w:br/>
      </w:r>
      <w:r>
        <w:rPr>
          <w:rFonts w:ascii="Times New Roman"/>
          <w:b w:val="false"/>
          <w:i w:val="false"/>
          <w:color w:val="000000"/>
          <w:sz w:val="28"/>
        </w:rPr>
        <w:t>
          4. Сервитут мәмiленiң, соның iшiнде сатып алу-сату мен кепiлдiң 
дербес нысанасы бола алмайды. Сервитут басқа тұлғаларға тек мұндай 
сервитутты қамтамасыз ету үшiн берiлген құқықпен бiрге ғана ауысуы мүмкiн.
</w:t>
      </w:r>
      <w:r>
        <w:br/>
      </w:r>
      <w:r>
        <w:rPr>
          <w:rFonts w:ascii="Times New Roman"/>
          <w:b w:val="false"/>
          <w:i w:val="false"/>
          <w:color w:val="000000"/>
          <w:sz w:val="28"/>
        </w:rPr>
        <w:t>
          5. Сервитутты жер қойнауы Учаскесiнiң бөлiгiне беру осындай Сервитутты
алу қажет болған жағдайда, Қазақстан Республикасының жер туралы заңдарына 
сәйкес жер учаскесiне Сервитут беру үшiн негiз болады.";
</w:t>
      </w:r>
      <w:r>
        <w:br/>
      </w:r>
      <w:r>
        <w:rPr>
          <w:rFonts w:ascii="Times New Roman"/>
          <w:b w:val="false"/>
          <w:i w:val="false"/>
          <w:color w:val="000000"/>
          <w:sz w:val="28"/>
        </w:rPr>
        <w:t>
          9) 12-баптың 5-тармағы алып тасталсын;
</w:t>
      </w:r>
      <w:r>
        <w:br/>
      </w:r>
      <w:r>
        <w:rPr>
          <w:rFonts w:ascii="Times New Roman"/>
          <w:b w:val="false"/>
          <w:i w:val="false"/>
          <w:color w:val="000000"/>
          <w:sz w:val="28"/>
        </w:rPr>
        <w:t>
          10) 13-бапта: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Барлауға, Өндiруге, бiрлескен Барлау мен Өндiруге, сондай-ақ
Барлаумен және (немесе) Өндiрумен байланысты емес жерасты құрылыстарын 
Салуға және (немесе) пайдалануға арналған жер қойнауын пайдалану Құқығын 
беру Контракт жасасу арқылы жүргiзiледi.";
</w:t>
      </w:r>
      <w:r>
        <w:br/>
      </w:r>
      <w:r>
        <w:rPr>
          <w:rFonts w:ascii="Times New Roman"/>
          <w:b w:val="false"/>
          <w:i w:val="false"/>
          <w:color w:val="000000"/>
          <w:sz w:val="28"/>
        </w:rPr>
        <w:t>
          2-тармақтағы "органы беретiн лицензиялар" деген сөздер "органымен 
Контракт жасасу" деген сөздермен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Пайдалы қазбалардың қоры аз кен орындарындағы жер қойнауын 
пайдалану құқығын беру тәртiбiн Қазақстан Республикасының Yкiметi 
белгiлейдi.";
</w:t>
      </w:r>
      <w:r>
        <w:br/>
      </w:r>
      <w:r>
        <w:rPr>
          <w:rFonts w:ascii="Times New Roman"/>
          <w:b w:val="false"/>
          <w:i w:val="false"/>
          <w:color w:val="000000"/>
          <w:sz w:val="28"/>
        </w:rPr>
        <w:t>
          3-тармақта "өкiлеттi" деген сөздiң орнына "мемлекеттiк" деген сөз 
енгiзiлсiн;
</w:t>
      </w:r>
      <w:r>
        <w:br/>
      </w:r>
      <w:r>
        <w:rPr>
          <w:rFonts w:ascii="Times New Roman"/>
          <w:b w:val="false"/>
          <w:i w:val="false"/>
          <w:color w:val="000000"/>
          <w:sz w:val="28"/>
        </w:rPr>
        <w:t>
          "ведомостволық бағыныстағы ұйымдарға арналған әкiмшілiк актiсі немесе 
контракт негiзiнде" деген сөздердiң орнына "әкiмшiлiк актісі негiзiнде, 
Қазақстан Республикасының мемлекеттiк сатып алулар туралы заңдарына сәйкес"
деген сәздермен ауыстырылсын;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Жер қойнауын пайдалану Құқығы бiрнеше Жер қойнауын  
пайдаланушыға берiлуi мүмкiн. Осындай беру жағдайында мұндай жер қойнауын 
пайдаланушылар жер қойнауын пайдалану Құқығының бiрлескен иелерi болып 
табылады. Мұндай Жер қойнауын пайдаланушылардың өзара құқықтары мен 
мiндеттерi, сондай-ақ Құзыреттi органға (уәкiлеттi мемлекеттiк орган) 
қатысты құқықтары мен мiндеттерi Контрактiде айқындалады. Жер қойнауын 
пайдалану Құқығының бiрлескен иелерi Контрактiнiң негiзiнде туындайтын 
мiндеттемелер бойынша ортақ жауапты болады.";
</w:t>
      </w:r>
      <w:r>
        <w:br/>
      </w:r>
      <w:r>
        <w:rPr>
          <w:rFonts w:ascii="Times New Roman"/>
          <w:b w:val="false"/>
          <w:i w:val="false"/>
          <w:color w:val="000000"/>
          <w:sz w:val="28"/>
        </w:rPr>
        <w:t>
          11) 14-бапта: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Жер қойнауын пайдалану Құқығын кепiлге берудi қоспағанда, жер 
қойнауын пайдаланушының жер қойнауын пайдалану Құқығын басқа тұлғаға 
ақылы не тегiн негiзде жүзеге асырылатын беруі, құрылатын заңды тұлғаның 
жарғылық капиталына жарна ретiнде беруін қоса алғанда, тек Құзыреттi 
органның /уәкiлеттi мемлекеттiк орган/ рұқсатымен ғана жүзеге асырылады.";
</w:t>
      </w:r>
      <w:r>
        <w:br/>
      </w:r>
      <w:r>
        <w:rPr>
          <w:rFonts w:ascii="Times New Roman"/>
          <w:b w:val="false"/>
          <w:i w:val="false"/>
          <w:color w:val="000000"/>
          <w:sz w:val="28"/>
        </w:rPr>
        <w:t>
          2-тармақта:
</w:t>
      </w:r>
      <w:r>
        <w:br/>
      </w:r>
      <w:r>
        <w:rPr>
          <w:rFonts w:ascii="Times New Roman"/>
          <w:b w:val="false"/>
          <w:i w:val="false"/>
          <w:color w:val="000000"/>
          <w:sz w:val="28"/>
        </w:rPr>
        <w:t>
          "Лицензиялық органның" деген сөздер "Құзыреттi органның (уәкiлеттi 
мемлекеттiк орган)" деген сөздермен ауыстырылсын:
</w:t>
      </w:r>
      <w:r>
        <w:br/>
      </w:r>
      <w:r>
        <w:rPr>
          <w:rFonts w:ascii="Times New Roman"/>
          <w:b w:val="false"/>
          <w:i w:val="false"/>
          <w:color w:val="000000"/>
          <w:sz w:val="28"/>
        </w:rPr>
        <w:t>
          "Лицензияда немесе" деген сөздер алып тасталсын;
</w:t>
      </w:r>
      <w:r>
        <w:br/>
      </w:r>
      <w:r>
        <w:rPr>
          <w:rFonts w:ascii="Times New Roman"/>
          <w:b w:val="false"/>
          <w:i w:val="false"/>
          <w:color w:val="000000"/>
          <w:sz w:val="28"/>
        </w:rPr>
        <w:t>
          "немесе Құзыреттi органның келiсiмi бойынша" деген сөздер алып 
тасталсын;
</w:t>
      </w:r>
      <w:r>
        <w:br/>
      </w:r>
      <w:r>
        <w:rPr>
          <w:rFonts w:ascii="Times New Roman"/>
          <w:b w:val="false"/>
          <w:i w:val="false"/>
          <w:color w:val="000000"/>
          <w:sz w:val="28"/>
        </w:rPr>
        <w:t>
          5-тармақ мынадай сөйлеммен толықтырылсын:
</w:t>
      </w:r>
      <w:r>
        <w:br/>
      </w:r>
      <w:r>
        <w:rPr>
          <w:rFonts w:ascii="Times New Roman"/>
          <w:b w:val="false"/>
          <w:i w:val="false"/>
          <w:color w:val="000000"/>
          <w:sz w:val="28"/>
        </w:rPr>
        <w:t>
          "Осы баптың 1 және 9-1-тармақтарына сәйкес берiлетiн рұқсаттың
болуынсыз, сондай-ақ 15-баптың 2-тармағын бұза отырып жасалған жер
қойнауын пайдалану Құқығын өзгеге беру жөнiндегi мәмiле ол жасалған кезден
бастап жарамсыз деп есептеледi";
</w:t>
      </w:r>
      <w:r>
        <w:br/>
      </w:r>
      <w:r>
        <w:rPr>
          <w:rFonts w:ascii="Times New Roman"/>
          <w:b w:val="false"/>
          <w:i w:val="false"/>
          <w:color w:val="000000"/>
          <w:sz w:val="28"/>
        </w:rPr>
        <w:t>
          8-тармақ алып тасталсын;
</w:t>
      </w:r>
      <w:r>
        <w:br/>
      </w:r>
      <w:r>
        <w:rPr>
          <w:rFonts w:ascii="Times New Roman"/>
          <w:b w:val="false"/>
          <w:i w:val="false"/>
          <w:color w:val="000000"/>
          <w:sz w:val="28"/>
        </w:rPr>
        <w:t>
          мынадай мазмұндағы 9-1, 9-2, 9-3 және 9-4-тармақтармен толықтырылсын;
</w:t>
      </w:r>
      <w:r>
        <w:br/>
      </w:r>
      <w:r>
        <w:rPr>
          <w:rFonts w:ascii="Times New Roman"/>
          <w:b w:val="false"/>
          <w:i w:val="false"/>
          <w:color w:val="000000"/>
          <w:sz w:val="28"/>
        </w:rPr>
        <w:t>
          "9-1. Құзыреттi орган (уәкiлеттi мемлекеттiк орган) Жер қойнауын
пайдаланушының өтiнiшi мен оған қоса берiлген Жер қойнауын пайдаланушы 
пайдасына осындай берудi жүргiзуге ниеттенген жеке және заңды тұлға туралы 
ақпараттың негiзiнде жер қойнауын пайдалану Құқығын беруге арналған 
рұқсатты беру немесе оны беруден бас тарту туралы шешiм қабылдайды.
</w:t>
      </w:r>
      <w:r>
        <w:br/>
      </w:r>
      <w:r>
        <w:rPr>
          <w:rFonts w:ascii="Times New Roman"/>
          <w:b w:val="false"/>
          <w:i w:val="false"/>
          <w:color w:val="000000"/>
          <w:sz w:val="28"/>
        </w:rPr>
        <w:t>
          Құзыреттi орган (уәкiлеттi мемлекеттiк орган) жер қойнауын пайдалану 
Құқығын беруге арналған рұқсатты беруден жер қойнауын пайдалану Құқығын 
беру көзделген тұлға Жер қойнауын пайдаланушыға Контрактiмен жүктелетiн 
мiндеттемелердi немесе мiндеттемелердiң бiр бөлiгiн (жер қойнауын пайдалану
Құқығы iшiнара берiлетiн жағдайда) орындауға қабiлетсiз деп ұйғарылған не 
Жер қойнауын пайдаланушы Құзыреттi органға (уәкiлеттi мемлекеттiк орган) 
көрiнеу жалған ақпарат берген жағдайда бас тартуға құқылы. Жер қойнауын
пайдалану Құқығын беруге рұқсат беруден негiзсiз бас тартуға қолданылып 
жүрген заңдар мен Контрактiнiң шарттарына сәйкес қарсылық бiлдiрiлуi 
мүмкiн.
</w:t>
      </w:r>
      <w:r>
        <w:br/>
      </w:r>
      <w:r>
        <w:rPr>
          <w:rFonts w:ascii="Times New Roman"/>
          <w:b w:val="false"/>
          <w:i w:val="false"/>
          <w:color w:val="000000"/>
          <w:sz w:val="28"/>
        </w:rPr>
        <w:t>
          Құзыреттi органның (уәкiлеттi мемлекеттiк орган), егер Құзыретті
органға (уәкiлеттi мемлекеттiк орган) негiзгi ұйым Контракт бойынша 
мiндеттемелердi еншiлес заңды тұлғамен ортақтасып толық атқару кепiлдiгiн 
ұсынған кез келген жағдайда жер қойнауын пайдалану Құқығын еншiлес ұйымға 
беруден бас тартуға құқығы жоқ.
</w:t>
      </w:r>
      <w:r>
        <w:br/>
      </w:r>
      <w:r>
        <w:rPr>
          <w:rFonts w:ascii="Times New Roman"/>
          <w:b w:val="false"/>
          <w:i w:val="false"/>
          <w:color w:val="000000"/>
          <w:sz w:val="28"/>
        </w:rPr>
        <w:t>
          9-2. Жер қойнауын пайдалану Құқығын беру Контрактi қайта ресiмделген 
кезден бастап, оның iшiнде Контрактiге тиiстi өзгерiстерді және (немесе) 
толықтыруларды ресiмдеу арқылы жасалған деп есептелiнедi. Құзыреттi орган 
(уәкiлеттi мемлекеттiк орган) Контрактiні қайта ресiмдеуден және тiркеуден 
жер қойнауын пайдалану Құқығын беру жөнiндегi азаматтық-құқықтық мәмiле 
жасасу фактiсi болмаған жағдайда не Жер қойнауын пайдаланушы Құзыреттi
органға (уәкiлетті мемлекеттiк орган) соның негiзiнде жер қойнауын 
пайдалану Құқығын беруге рұқсат берiлген жалған ақпарат ұсынуы фактiсi 
болған жағдайда не осы баптың 9-3 және 9-4-тармақтары сақталмаған жағдайда 
бас тартуға құқылы.
</w:t>
      </w:r>
      <w:r>
        <w:br/>
      </w:r>
      <w:r>
        <w:rPr>
          <w:rFonts w:ascii="Times New Roman"/>
          <w:b w:val="false"/>
          <w:i w:val="false"/>
          <w:color w:val="000000"/>
          <w:sz w:val="28"/>
        </w:rPr>
        <w:t>
          9-3. Жер қойнауын пайдалану Құқығын басқа адамға iшiнара берген 
жағдайда Жер қойнауын пайдаланушы мен осындай жеке немесе заңды тұлға 
Контракт бойынша құқықтарды бiрлесiп жүзеге асыру мен мiндеттердi орындау 
кезiнде туындайтын өзара мiндеттемелер бойынша келiсiмге келуге тиiс. Жер 
қойнауын пайдаланушылардың арасындағы бiрлескен қызмет туралы шарт не 
құқықтар мен мiндеттердi осындай шектеу туралы өзге де шарт Құзыреттi 
органмен (уәкiлеттi мемлекеттiк орган) келiсiледi және ол Контрактiнiң 
тараптары үшiн мiндеттi күшi бар Контрактiге қосымша болып табылады.
</w:t>
      </w:r>
      <w:r>
        <w:br/>
      </w:r>
      <w:r>
        <w:rPr>
          <w:rFonts w:ascii="Times New Roman"/>
          <w:b w:val="false"/>
          <w:i w:val="false"/>
          <w:color w:val="000000"/>
          <w:sz w:val="28"/>
        </w:rPr>
        <w:t>
          9-4. Иеленушiлерi бiрнеше жеке немесе заңды тұлға болып табылатын жер 
қойнауын пайдалану Құқығының бөлiгiн берген жағдайда мұндай беру тек осы 
жер қойнауын пайдалану Құқығының барлық осындай иеленушiлерiнiң келiсiмiмен
ғана мүмкiн болады.";
</w:t>
      </w:r>
      <w:r>
        <w:br/>
      </w:r>
      <w:r>
        <w:rPr>
          <w:rFonts w:ascii="Times New Roman"/>
          <w:b w:val="false"/>
          <w:i w:val="false"/>
          <w:color w:val="000000"/>
          <w:sz w:val="28"/>
        </w:rPr>
        <w:t>
          11) 15-бапта: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Жер қойнауын пайдалану Құқығын кепiлге беруге тек Контрактiмен 
белгiленген жер қойнауын пайдалану жөнiндегi Операцияларды жүргiзу үшiн 
қаржы қаражатын тарту мақсатында ғана жол берiледi. Жер қойнауын пайдалану 
Құқығының кепілімен алынған кредит (заем) Контрактiде көзделген жер 
қойнауын пайдалану мақсатына ғана пайдаланылуы тиiс.";
</w:t>
      </w:r>
      <w:r>
        <w:br/>
      </w:r>
      <w:r>
        <w:rPr>
          <w:rFonts w:ascii="Times New Roman"/>
          <w:b w:val="false"/>
          <w:i w:val="false"/>
          <w:color w:val="000000"/>
          <w:sz w:val="28"/>
        </w:rPr>
        <w:t>
          мынадай мазмұндағы 2-1, 2-2, 2-3, 2-4, 2-5, 2-6 және 2-7-тармақтармен
толықтырылсын:
</w:t>
      </w:r>
      <w:r>
        <w:br/>
      </w:r>
      <w:r>
        <w:rPr>
          <w:rFonts w:ascii="Times New Roman"/>
          <w:b w:val="false"/>
          <w:i w:val="false"/>
          <w:color w:val="000000"/>
          <w:sz w:val="28"/>
        </w:rPr>
        <w:t>
          "2-1. Жер қойнауын пайдалану құқығын кепiлге беру осы Жарлықтың 
14-бабына сәйкес алдын ала рұқсат алмастан, сондай-ақ Контрактiнi Кепiл 
ұстаушыға қайта ресiмдеусiз жүзеге асырылады.
</w:t>
      </w:r>
      <w:r>
        <w:br/>
      </w:r>
      <w:r>
        <w:rPr>
          <w:rFonts w:ascii="Times New Roman"/>
          <w:b w:val="false"/>
          <w:i w:val="false"/>
          <w:color w:val="000000"/>
          <w:sz w:val="28"/>
        </w:rPr>
        <w:t>
          2-2. Кепiл шарты Құзыреттi органда (уәкiлеттi мемлекеттiк орган)
мiндеттi түрде тiркелуге тиiс және егер осы Шартпен күшiне енуiнiң өзге 
неғұрлым кеш мерзiмi белгiленбеген болса, тiркелген кезден бастап күшiне 
енедi.
</w:t>
      </w:r>
      <w:r>
        <w:br/>
      </w:r>
      <w:r>
        <w:rPr>
          <w:rFonts w:ascii="Times New Roman"/>
          <w:b w:val="false"/>
          <w:i w:val="false"/>
          <w:color w:val="000000"/>
          <w:sz w:val="28"/>
        </w:rPr>
        <w:t>
          2-3. Жер қойнауын пайдалану Құқығының кепiл шартын тiркеу Жер қойнауын
пайдаланушының өтiнiшi негiзiнде тiркеу туралы куәлiк берiле отырып жүзеге 
асырылады, оған қолданылып жүрген заңдарға сәйкес талап етiлетiн құжаттар 
берiлген кезден бастап 30 күннiң iшiнде заемды тартудың, пайдалану мен 
қайтарудың техникалық-экономикалық негiздемесi, заемды берудiң шарттары мен
заемды беретiн ұйым туралы ақпарат қоса берiледi.
</w:t>
      </w:r>
      <w:r>
        <w:br/>
      </w:r>
      <w:r>
        <w:rPr>
          <w:rFonts w:ascii="Times New Roman"/>
          <w:b w:val="false"/>
          <w:i w:val="false"/>
          <w:color w:val="000000"/>
          <w:sz w:val="28"/>
        </w:rPr>
        <w:t>
          2-4. Құзыреттi орган (уәкiлеттi мемлекеттiк орган), егер жер қойнауын 
пайдалану Құқығын иеленушi тұлғаға Қазақстан Республикасының банкроттық 
туралы заңының күшi қолданылса не жер қойнауын пайдалану құқығы кепiлiнiң 
тиiстi жағдайларында отандық немесе халықаралық рынокта қолданылатын 
шарттармен салыстырғанда Жер қойнауын пайдаланушы үшiн жер қойнауын 
пайдалану Құқығы кепiлiнiң бара-бар шарттары болмаса не, егер кепiлге 
салынатын жер қойнауын пайдалану Құқығы басқа кепiл шартының нысаны болып
табылса, жер қойнауын пайдалану Құқығының кепiл шартын тiркеуден бас 
тартуға құқылы.
</w:t>
      </w:r>
      <w:r>
        <w:br/>
      </w:r>
      <w:r>
        <w:rPr>
          <w:rFonts w:ascii="Times New Roman"/>
          <w:b w:val="false"/>
          <w:i w:val="false"/>
          <w:color w:val="000000"/>
          <w:sz w:val="28"/>
        </w:rPr>
        <w:t>
          2-5. Құзыреттi орган (уәкiлеттi мемлекеттiк орган) өтiнiш берушiге 
мұндай бас тартудың себептерiн көрсете отырып, жер қойнауын пайдалану 
Құқығының кепiл шартын тiркеуден бас тартылғаны туралы 30 күн iшiнде 
жазбаша мәлiмдеуге мiндеттi.
</w:t>
      </w:r>
      <w:r>
        <w:br/>
      </w:r>
      <w:r>
        <w:rPr>
          <w:rFonts w:ascii="Times New Roman"/>
          <w:b w:val="false"/>
          <w:i w:val="false"/>
          <w:color w:val="000000"/>
          <w:sz w:val="28"/>
        </w:rPr>
        <w:t>
          2-6. Кепiл нысанасы ретiнде жер қойнауын пайдалану Құқығына өндiрiп 
алу қолданылған жағдайда, кепiл ұстаушы банк болып табылатын жағдайларды 
қоспағанда, кепiл ұстаушыға Контрактiмен және Қазақстан Республикасының 
заңдарымен жер қойнауын пайдалану Құқығының иесiне жүктелетiн барлық 
құқықтар мен мiндеттер ауысады.
</w:t>
      </w:r>
      <w:r>
        <w:rPr>
          <w:rFonts w:ascii="Times New Roman"/>
          <w:b w:val="false"/>
          <w:i w:val="false"/>
          <w:color w:val="000000"/>
          <w:sz w:val="28"/>
        </w:rPr>
        <w:t>
</w:t>
      </w:r>
    </w:p>
    <w:p>
      <w:pPr>
        <w:spacing w:after="0"/>
        <w:ind w:left="0"/>
        <w:jc w:val="left"/>
      </w:pPr>
      <w:r>
        <w:rPr>
          <w:rFonts w:ascii="Times New Roman"/>
          <w:b w:val="false"/>
          <w:i w:val="false"/>
          <w:color w:val="000000"/>
          <w:sz w:val="28"/>
        </w:rPr>
        <w:t>
     2-7. Жер қойнауын пайдалану құқығына кепілдiң нысанасы ретiнде
өндiрiп алуды қолданудың тәртiбiн Қазақстан Республикасының Үкiметі 
белгiлейдi.";
     13) 16-бап мынадай редакцияда жазылсын:
     "Заңды тұлға қайта ұйымдастырылған жағдайда оған тиесiлi Жер қойнауын 
пайдалану құқығы азаматтық заңдар нормаларына сәйкес құқықтық мирасқорға 
(құқықтық мирасқорларға) ауысады.";
     14) 17-бапта:
     1-тармақтағы "лицензия мен" деген сөздер алып тасталсын;
     2-тармақ алып тасталсын.
     15) 19-бап мынадай редакцияда жазылсын:
     "19-бап. Барлаумен және (немесе) Өндiрумен байланысты емес жерасты 
              құрылыстарын Салуды және (немесе) пайдалануды, жүзеге        
              асырудың ерекшелiктерi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Барлаумен және (немесе) Өндiрумен байланысты емес жерасты 
құрылыстарын Салуды және (немесе) пайдалануды жүзеге асырудың 
ерекшелiктерiн, сондай-ақ Барлаумен және (немесе) Өндiрумен байланысты емес
жерасты құрылыстарын Салуға және (немесе) пайдалануға арналған жер қойнауын
пайдалану Құқығын беру тәртiбiнiң ерекшелiктерiн Қазақстан Республикасының 
Үкiметi белгiлейдi.
</w:t>
      </w:r>
      <w:r>
        <w:br/>
      </w:r>
      <w:r>
        <w:rPr>
          <w:rFonts w:ascii="Times New Roman"/>
          <w:b w:val="false"/>
          <w:i w:val="false"/>
          <w:color w:val="000000"/>
          <w:sz w:val="28"/>
        </w:rPr>
        <w:t>
          2. Барлаумен және (немесе) Өндiрумен байланысты емес жерасты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құрылыстарын Салуды және (немесе) пайдалануды жүргiзудiң шарттары мен 
тәртiбi Контрактiмен айқындалады.
     3. Барлаумен және (немесе) Өндiрумен байланысты емес жерасты 
құрылыстарын Салуға және (немесе) пайдалануға, егер Қазақстан 
Республикасының заңдарында өзгеше көзделмесе, осы Жарлықтың Өндiруге 
қатысты нормалары қолданылады.";
     16) "Барлау мен өндiрудi лицензиялау" деген 4-тарау мен 21-41-баптар
алып тасталсын.
     17) Мынадай мазмұндағы 4-1-тараумен толықтырылсын:
     "4-1-тарау. Барлауды, Өндiрудi және бірлескен Барлау мен Өндiрудi
                 жүргiзуге құқық берудiң тәртiбi 
     41-1-бап. Барлауды, Өндiрудi және бiрлескен Барлау мен Өндiрудi
               жүргiзуге құқық берудiң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Құзыреттi органмен (уәкiлеттi мемлекеттiк орган) тiкелей
келiссөздер негiзiнде Ұлттық компанияларға берiлетiн жер қойнауы 
Учаскелерiн (Блоктарды), сондай-ақ кең таралған пайдалы қазбаларды
коммерциялық мақсатта Өндiруге ұсынылған жер қойнауы Учаскелерiн, сондай-ақ
Барлаумен және (немесе) Өндiрумен байланысты емес жерасты құрылыстарын 
Салуды және (немесе) пайдалануды қоспағанда, инвестициялық бағдарламалар 
конкурсына шығарылатын жер қойнауы Учаскелерiнiң (Блоктарының) тiзбесiн 
бекiтедi. Жер қойнауының осы Учаскелерiне Барлау, Өндiру және бiрлескен 
Барлау мен Өндiру жүргiзуге құқық Қазақстан Республикасының Үкiметi
белгiлейтiн тәртiппен, конкурс өткiзу нәтижелерiнiң негiзiнде берiледi.
</w:t>
      </w:r>
      <w:r>
        <w:br/>
      </w:r>
      <w:r>
        <w:rPr>
          <w:rFonts w:ascii="Times New Roman"/>
          <w:b w:val="false"/>
          <w:i w:val="false"/>
          <w:color w:val="000000"/>
          <w:sz w:val="28"/>
        </w:rPr>
        <w:t>
          2. Жер қойнауын пайдалану және оны қорғау жөніндегі мемлекеттiк орган 
Қазақстан Республикасының Үкiметi конкурсқа шығаратын жер қойнауының 
Учаскелерi (Блоктары) бойынша геологиялық немесе тау-кендiк бөлудi 
Қазақстан Республикасының Үкiметi өзi айқындаған жер қойнауының 
Учаскелерiн конкурсқа шығару туралы шешiмi қабылданған және тау-кендiк 
бөлiнiсi жобасы ұсынылған күннен бастап 45 күннен кешiктiрмей әзiрлеуге 
мiндеттi.
</w:t>
      </w:r>
      <w:r>
        <w:br/>
      </w:r>
      <w:r>
        <w:rPr>
          <w:rFonts w:ascii="Times New Roman"/>
          <w:b w:val="false"/>
          <w:i w:val="false"/>
          <w:color w:val="000000"/>
          <w:sz w:val="28"/>
        </w:rPr>
        <w:t>
          3. Жер қойнауын пайдалану Құқығын алуға инвестициялық бағдарламалардың
конкурсына қатысуға тiлек бiлдiрген тұлғалар осы Жарлықтың нормаларына 
сәйкес конкурсқа қатысуға Құзыреттi органға (уәкiлеттi мемлекеттiк орган) 
өтiнiм беруге құқылы.
</w:t>
      </w:r>
      <w:r>
        <w:br/>
      </w:r>
      <w:r>
        <w:rPr>
          <w:rFonts w:ascii="Times New Roman"/>
          <w:b w:val="false"/>
          <w:i w:val="false"/>
          <w:color w:val="000000"/>
          <w:sz w:val="28"/>
        </w:rPr>
        <w:t>
          4. Барлаумен және (немесе) Өндiрумен байланысты емес жерасты 
құрылыстарын Салу және (немесе) пайдалану үшiн жер қойнауының Учаскелерiн 
берудi Құзыреттi орган (уәкiлеттi мемлекеттiк орган) тiкелей келiссөздердiң
негiзiнде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41-2-бап. Барлауға, Өндiруге не бiрлескен Барлау мен Өндiруге жер
</w:t>
      </w:r>
      <w:r>
        <w:br/>
      </w:r>
      <w:r>
        <w:rPr>
          <w:rFonts w:ascii="Times New Roman"/>
          <w:b w:val="false"/>
          <w:i w:val="false"/>
          <w:color w:val="000000"/>
          <w:sz w:val="28"/>
        </w:rPr>
        <w:t>
                              қойнауын пайдалану Құқығын алуға инвестициялық,
</w:t>
      </w:r>
      <w:r>
        <w:br/>
      </w:r>
      <w:r>
        <w:rPr>
          <w:rFonts w:ascii="Times New Roman"/>
          <w:b w:val="false"/>
          <w:i w:val="false"/>
          <w:color w:val="000000"/>
          <w:sz w:val="28"/>
        </w:rPr>
        <w:t>
                              бағдарламалар конкурсын өткiзудiң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Барлауға, Өндiруге не бiрлескен Барлау мен Өндiруге жер қойнауын 
пайдалану Құқығын алуға инвестициялық бағдарламалар конкурсы ашық және 
жабық болуы мүмкiн.
</w:t>
      </w:r>
      <w:r>
        <w:br/>
      </w:r>
      <w:r>
        <w:rPr>
          <w:rFonts w:ascii="Times New Roman"/>
          <w:b w:val="false"/>
          <w:i w:val="false"/>
          <w:color w:val="000000"/>
          <w:sz w:val="28"/>
        </w:rPr>
        <w:t>
          Ашық конкурсты өткiзудiң шарттары жариялануға, ал жабығынікі - барлық 
ықтимал қатысушылардың назарына жеткiзiлуге тиiс.
</w:t>
      </w:r>
      <w:r>
        <w:br/>
      </w:r>
      <w:r>
        <w:rPr>
          <w:rFonts w:ascii="Times New Roman"/>
          <w:b w:val="false"/>
          <w:i w:val="false"/>
          <w:color w:val="000000"/>
          <w:sz w:val="28"/>
        </w:rPr>
        <w:t>
          Конкурсқа қатысуға тiлек бiлдiрген барлық тұлғалардың конкурсты 
</w:t>
      </w:r>
      <w:r>
        <w:rPr>
          <w:rFonts w:ascii="Times New Roman"/>
          <w:b w:val="false"/>
          <w:i w:val="false"/>
          <w:color w:val="000000"/>
          <w:sz w:val="28"/>
        </w:rPr>
        <w:t>
</w:t>
      </w:r>
    </w:p>
    <w:p>
      <w:pPr>
        <w:spacing w:after="0"/>
        <w:ind w:left="0"/>
        <w:jc w:val="left"/>
      </w:pPr>
      <w:r>
        <w:rPr>
          <w:rFonts w:ascii="Times New Roman"/>
          <w:b w:val="false"/>
          <w:i w:val="false"/>
          <w:color w:val="000000"/>
          <w:sz w:val="28"/>
        </w:rPr>
        <w:t>
өткiзудiң тәртiбiне байланысты ақпаратты алуға құқығы бар.
     2. Конкурсты өткiзу туралы хабарламаларда мыналар болуы тиіс:
     1) оның өткiзiлетiн уақыты мен орны, сондай-ақ өтiнiмдер берудің
мерзiмi;
     2) конкурстың негiзгi шарттары;
     3) жер қойнауын пайдалану жөнiндегi Операцияларды жүргiзу үшiн ұсынылу
көзделген жер қойнауы Учаскелерiнiң (блоктарының) орналасқан жерiн көрсету 
және оның сипаттамасы.
     Хабарламада сондай-ақ жазылым бонусының ең төменгi мөлшерi,
геологиялық ақпарат пакетiнiң, кен орнын ашқаны үшiн төлемнiң, Құзыреттi 
орган (уәкiлеттi мемлекеттiк орган) белгiлейтiн конкурсқа қатысу құқығына 
арналған жарнаның құны көрсетiледi. 
     41-3-бап. Инвестициялық бағдарламалар конкурсына қатысуға
               берiлетiн өтiнiм
     Конкурсқа қатысуға берiлетiн өтiнiмде: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өтiнiм берушiнiң атауы оның орналасқан жерi, мемлекеттiк 
тиесiлiлiгi (заңды тұлғалар үшiн), азаматтығы (жеке тұлғалар үшiн);
</w:t>
      </w:r>
      <w:r>
        <w:br/>
      </w:r>
      <w:r>
        <w:rPr>
          <w:rFonts w:ascii="Times New Roman"/>
          <w:b w:val="false"/>
          <w:i w:val="false"/>
          <w:color w:val="000000"/>
          <w:sz w:val="28"/>
        </w:rPr>
        <w:t>
          2) заңды тұлғалардың және өтiнiм берушiнiң атынан өкiлдiк ететiн 
тұлғалардың басшылары немесе иелерi туралы деректер;
</w:t>
      </w:r>
      <w:r>
        <w:br/>
      </w:r>
      <w:r>
        <w:rPr>
          <w:rFonts w:ascii="Times New Roman"/>
          <w:b w:val="false"/>
          <w:i w:val="false"/>
          <w:color w:val="000000"/>
          <w:sz w:val="28"/>
        </w:rPr>
        <w:t>
          3) өтiнiм берушiнiң техникалық, басқарушылық, ұйымдастырушылық және 
қаржылық мүмкiндiктерi туралы деректер болуға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41-4-бап. Өтiнiмдердi қараудың тәртiбi мен мерзiмдерi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Өтiнiм берушi конкурсқа қатысуға арналған жарнаны төлеген соң
өтiнiм қарауға қабылданады. Құзыреттi орган (уәкiлеттi мемлекеттiк орган) 
өтiнiмнiң конкурсқа қатысуға қабылданғаны туралы оның келiп түскен күнiнен 
бастап бiр ай мерзiмде өтiнiм берушiге ресми хабарлайды. Өтiнiмдердiң 
сараптамасы конкурс процесiнде жүргiзiледi.
</w:t>
      </w:r>
      <w:r>
        <w:br/>
      </w:r>
      <w:r>
        <w:rPr>
          <w:rFonts w:ascii="Times New Roman"/>
          <w:b w:val="false"/>
          <w:i w:val="false"/>
          <w:color w:val="000000"/>
          <w:sz w:val="28"/>
        </w:rPr>
        <w:t>
          2. Конкурсқа қатысуға өтiнiм қабылданған соң өтiнiм берушiге
Құзыреттi орган (уәкiлеттi мемлекеттiк орган) ақысын төлетiп жер қойнауы
пайдалануға берiлетiн аумақтағы жер қойнауы Учаскесi (Блоктары) жөнiндегi 
геологиялық ақпарат пакетiн бередi. Пакетте өтiнiм берушiге Жұмыс 
бағдарламасын және Барлауды және (немесе) Өндiрудi жүзеге асыру бойынша 
техникалық-экономикалық көрсеткiштердi әзiрлеуi үшiн қажеттi геологиялық, 
тау-кен-техникалық, технологиялық және өзге ақпарат көлемi болуға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41-5-бап. Жер қойнауын пайдалану Құқығын алуға конкурстық
</w:t>
      </w:r>
      <w:r>
        <w:br/>
      </w:r>
      <w:r>
        <w:rPr>
          <w:rFonts w:ascii="Times New Roman"/>
          <w:b w:val="false"/>
          <w:i w:val="false"/>
          <w:color w:val="000000"/>
          <w:sz w:val="28"/>
        </w:rPr>
        <w:t>
                              ұсыныс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Өтiнiм берушi конкурстың шарттарымен белгiленген мерзiмдерде  
бiрлескен Барлау мен Өндiруге немесе Өндiруге жер қойнауын пайдалану 
Құқығын алуға 41-2-баптың 2-тармағына сәйкес мiндеттемелердің орындалуын 
ескере отырып конкурстық ұсыныс жасайды. Конкурсқа қатысуға өтiнiм 
берушiлердiң арасынан конкурстың жеңiмпазын анықтауды комиссия жүргiзедi. 
Комиссияның құрамын Қазақстан Республикасының Үкiметi бекiтедi.
</w:t>
      </w:r>
      <w:r>
        <w:br/>
      </w:r>
      <w:r>
        <w:rPr>
          <w:rFonts w:ascii="Times New Roman"/>
          <w:b w:val="false"/>
          <w:i w:val="false"/>
          <w:color w:val="000000"/>
          <w:sz w:val="28"/>
        </w:rPr>
        <w:t>
          Конкурстың нәтижелерi ресми баспасөз басылымдарында жариялануға тиiс.
</w:t>
      </w:r>
      <w:r>
        <w:br/>
      </w:r>
      <w:r>
        <w:rPr>
          <w:rFonts w:ascii="Times New Roman"/>
          <w:b w:val="false"/>
          <w:i w:val="false"/>
          <w:color w:val="000000"/>
          <w:sz w:val="28"/>
        </w:rPr>
        <w:t>
          2. Барлауға, жер қойнауын пайдалану Құқығын алуға арналған конкурстық 
ұсыныста:
</w:t>
      </w:r>
      <w:r>
        <w:br/>
      </w:r>
      <w:r>
        <w:rPr>
          <w:rFonts w:ascii="Times New Roman"/>
          <w:b w:val="false"/>
          <w:i w:val="false"/>
          <w:color w:val="000000"/>
          <w:sz w:val="28"/>
        </w:rPr>
        <w:t>
          1) өтiнiм берушiнiң соңғы 5 жылда өзi қызметiн жүзеге асырған 
мемлекеттердiң тiзiмiн қоса алғанда, оның бұрынғы қызметi туралы ақпарат, 
өтiнiм берушiнiң қаржылық мүмкiншiлiктерi туралы банк анықтамасы;
</w:t>
      </w:r>
      <w:r>
        <w:br/>
      </w:r>
      <w:r>
        <w:rPr>
          <w:rFonts w:ascii="Times New Roman"/>
          <w:b w:val="false"/>
          <w:i w:val="false"/>
          <w:color w:val="000000"/>
          <w:sz w:val="28"/>
        </w:rPr>
        <w:t>
          2) жұмыс бағдарламасын және оны жүзеге асыруға кететін шығындарды қоса
алғанда, өтiнiм берушiнiң Барлау жүргiзу шарттары туралы ниетi;
</w:t>
      </w:r>
      <w:r>
        <w:br/>
      </w:r>
      <w:r>
        <w:rPr>
          <w:rFonts w:ascii="Times New Roman"/>
          <w:b w:val="false"/>
          <w:i w:val="false"/>
          <w:color w:val="000000"/>
          <w:sz w:val="28"/>
        </w:rPr>
        <w:t>
          3) Контракт аумағы жерiн рекультивациялауды және қалпына келтiрудi 
қоса алғанда, өтiнiм берушiнiң қоршаған ортаны қорғауға қатысты ниетi;
</w:t>
      </w:r>
      <w:r>
        <w:br/>
      </w:r>
      <w:r>
        <w:rPr>
          <w:rFonts w:ascii="Times New Roman"/>
          <w:b w:val="false"/>
          <w:i w:val="false"/>
          <w:color w:val="000000"/>
          <w:sz w:val="28"/>
        </w:rPr>
        <w:t>
          4) Барлауды қаржыландырудың көздерi (өзiнiң қаражаты немесе заемдық 
қаражаттар);
</w:t>
      </w:r>
      <w:r>
        <w:br/>
      </w:r>
      <w:r>
        <w:rPr>
          <w:rFonts w:ascii="Times New Roman"/>
          <w:b w:val="false"/>
          <w:i w:val="false"/>
          <w:color w:val="000000"/>
          <w:sz w:val="28"/>
        </w:rPr>
        <w:t>
          5) геологиялық ақпаратты сатып алудың шарттары;
</w:t>
      </w:r>
      <w:r>
        <w:br/>
      </w:r>
      <w:r>
        <w:rPr>
          <w:rFonts w:ascii="Times New Roman"/>
          <w:b w:val="false"/>
          <w:i w:val="false"/>
          <w:color w:val="000000"/>
          <w:sz w:val="28"/>
        </w:rPr>
        <w:t>
          6) өтiнiм берушiнiң жер қойнауын пайдалануға құқықтарды іске асыруда 
Ұлттық компаниялармен үлестiк ынтымақтастығы туралы ниеті болуға тиiс.
</w:t>
      </w:r>
      <w:r>
        <w:br/>
      </w:r>
      <w:r>
        <w:rPr>
          <w:rFonts w:ascii="Times New Roman"/>
          <w:b w:val="false"/>
          <w:i w:val="false"/>
          <w:color w:val="000000"/>
          <w:sz w:val="28"/>
        </w:rPr>
        <w:t>
          3. Өндiруге жер қойнауын пайдалану Құқығын алуға конкурстық ұсыныста
бұдан басқа:
</w:t>
      </w:r>
      <w:r>
        <w:br/>
      </w:r>
      <w:r>
        <w:rPr>
          <w:rFonts w:ascii="Times New Roman"/>
          <w:b w:val="false"/>
          <w:i w:val="false"/>
          <w:color w:val="000000"/>
          <w:sz w:val="28"/>
        </w:rPr>
        <w:t>
          1) өзi өндiрудi ұйғарып отырған Пайдалы қазбалардың көлемiн
қоса алғанда, Кен орындарын игеру жоспары;
</w:t>
      </w:r>
      <w:r>
        <w:br/>
      </w:r>
      <w:r>
        <w:rPr>
          <w:rFonts w:ascii="Times New Roman"/>
          <w:b w:val="false"/>
          <w:i w:val="false"/>
          <w:color w:val="000000"/>
          <w:sz w:val="28"/>
        </w:rPr>
        <w:t>
          2) Өндiрудi бастаудың күтiлiп отырған мерзiмi және оған қол жеткiзудің
экономикалық және техникалық мүмкiн деңгейi;
</w:t>
      </w:r>
      <w:r>
        <w:br/>
      </w:r>
      <w:r>
        <w:rPr>
          <w:rFonts w:ascii="Times New Roman"/>
          <w:b w:val="false"/>
          <w:i w:val="false"/>
          <w:color w:val="000000"/>
          <w:sz w:val="28"/>
        </w:rPr>
        <w:t>
          3) Өндiруге байланысты шығыстар бойынша және Пайдалы қазбаларды iске 
асырудан түсетiн кiрiстер бойынша болжамдарды есептеу;
</w:t>
      </w:r>
      <w:r>
        <w:br/>
      </w:r>
      <w:r>
        <w:rPr>
          <w:rFonts w:ascii="Times New Roman"/>
          <w:b w:val="false"/>
          <w:i w:val="false"/>
          <w:color w:val="000000"/>
          <w:sz w:val="28"/>
        </w:rPr>
        <w:t>
          4) Қазақстан Республикасының көзделiп отырған ақша түсiмдерi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Контракт аумағының өндiрiстiк және әлеуметтiк инфрақұрылымын
дамытуға салынатын күрделi салымдары болуға тиiс.
     4. Бiрлесiп Барлау мен Өндiруге Құқық алуға конкурстық ұсыныс осы 
баптың 2-3-тармақтарына сәйкес қалыптасуға тиiс. 
     41-6-бап. Инвестициялық бағдарламалар конкурсына қатысу құқығынан
               бас тартылу 
     Инвестициялық бағдарламалар конкурсына қатысу құқығынан бас тартылу 
мынадай жағдайларда орын алуы мүмкiн:
     1) осы Жарлықтың 41-3-бабының талаптарын бұза отырып конкурсқа 
қатысуға өтiнiм беру немесе 41-5-бабының талаптарын бұза отырып конкурстық 
ұсыныс беру;
     2) өтiнiм берушiнiң жалған мәлiметтердi ұсынуы;
     3) өтiнiм берушiнің конкурсқа қатысуға өтiнiмiнде және (немесе)
конкурстық ұсыныста аталған Барлау мен (немесе) Өндiру үшiн қажеттi
техникалық, ұйымдастырушылық, бас қарушылық және қаржылық мүмкiншiлiктерге 
ие екендiгiнiң немесе ие болатындығының құжаттамалық айғақтарының өтiнiмде
болмауы. 
     41-7-бап. Конкурстың қорытындыларын шығару
     1. Конкурстың жеңiмпазы мынадай басты өлшемдер жиынтығының негiзiнде
анықталады:
     1) Барлауды жүргiзудiң басталу және қарқындылық мерзiмі;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Өндiрудi бастаудың және оның экономикалық техникалық мүмкiн 
деңгейiне, сондай-ақ Пайдалы қазбаларды барынша жоғары коэффициентiне жету
мерзiмi;
</w:t>
      </w:r>
      <w:r>
        <w:br/>
      </w:r>
      <w:r>
        <w:rPr>
          <w:rFonts w:ascii="Times New Roman"/>
          <w:b w:val="false"/>
          <w:i w:val="false"/>
          <w:color w:val="000000"/>
          <w:sz w:val="28"/>
        </w:rPr>
        <w:t>
          3) бюджетке бастапқы, сондай-ақ одан кейiнгi төлемдердің болжамды 
мөлшерi;
</w:t>
      </w:r>
      <w:r>
        <w:br/>
      </w:r>
      <w:r>
        <w:rPr>
          <w:rFonts w:ascii="Times New Roman"/>
          <w:b w:val="false"/>
          <w:i w:val="false"/>
          <w:color w:val="000000"/>
          <w:sz w:val="28"/>
        </w:rPr>
        <w:t>
          4) инвестициялардың мөлшерi, жобаны қаржыландырудың және Контракт 
аумағының өндiрiстiк және әлеуметтiк инфрақұрылымын дамытуға салынатын 
күрделi салымдар мерзiмдерi мен шарттары; 
</w:t>
      </w:r>
      <w:r>
        <w:br/>
      </w:r>
      <w:r>
        <w:rPr>
          <w:rFonts w:ascii="Times New Roman"/>
          <w:b w:val="false"/>
          <w:i w:val="false"/>
          <w:color w:val="000000"/>
          <w:sz w:val="28"/>
        </w:rPr>
        <w:t>
          5) Жер қойнауын және қоршаған ортаны қорғау, жұмыстарды қауiпсiз 
жүргiзу жөнiндегi талаптардың сақталуы.
</w:t>
      </w:r>
      <w:r>
        <w:br/>
      </w:r>
      <w:r>
        <w:rPr>
          <w:rFonts w:ascii="Times New Roman"/>
          <w:b w:val="false"/>
          <w:i w:val="false"/>
          <w:color w:val="000000"/>
          <w:sz w:val="28"/>
        </w:rPr>
        <w:t>
          2. Өтiнiм берушi әзiрлеген техникалық-экономикалық көрсеткiштердiң 
конкурс шарттарына сәйкес келуiн бағалауды Құзыретті орган (уәкiлеттi 
мемлекеттiк орган) құратын сараптама комиссиясы жүргiзедi және хаттамамен
ресiмделедi.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41-8-бап. Геологиялық және Тау-кендiк бөлу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Барлауға, Өндiруге, бiрлескен Барлау мен Өндiруге, сондай-ақ 
Барлаумен және (немесе) Өндiрумен байланысты емес жерасты құрылыстарын 
Салуға және (немесе) пайдалануға жер қойнауын пайдалану Құқығын иеленушi 
тиiсiнше Геологиялық немесе Тау-кендік бөлу айқындалған жер қойнауы 
Учаскесiнiң шектерiнде ғана жер қойнауын пайдалану жөнiндегi тиiстi 
Операцияларды жүргiзуге құқылы.
</w:t>
      </w:r>
      <w:r>
        <w:br/>
      </w:r>
      <w:r>
        <w:rPr>
          <w:rFonts w:ascii="Times New Roman"/>
          <w:b w:val="false"/>
          <w:i w:val="false"/>
          <w:color w:val="000000"/>
          <w:sz w:val="28"/>
        </w:rPr>
        <w:t>
          2. Өндiруге арналған жер қойнауын пайдалану Құқығын иеленуші 
Тау-кендiк бөлумен айқындалған жер қойнауы Учаскесiнiң шектерінде, өзiнiң 
қалауы бойынша, Барлауға Контракт жасамай және Геологиялық бөлудi 
ресiмдемей Барлау жөнiндегi операцияларды жүргiзуге құқылы.
</w:t>
      </w:r>
      <w:r>
        <w:br/>
      </w:r>
      <w:r>
        <w:rPr>
          <w:rFonts w:ascii="Times New Roman"/>
          <w:b w:val="false"/>
          <w:i w:val="false"/>
          <w:color w:val="000000"/>
          <w:sz w:val="28"/>
        </w:rPr>
        <w:t>
          3. Контракт аумағын қайтаруға байланысты ресімделетін Геологиялық 
бөлудi жер қойнауын пайдалану және оны қорғау жөніндегі мемлекеттiк орган 
бередi.";
</w:t>
      </w:r>
      <w:r>
        <w:br/>
      </w:r>
      <w:r>
        <w:rPr>
          <w:rFonts w:ascii="Times New Roman"/>
          <w:b w:val="false"/>
          <w:i w:val="false"/>
          <w:color w:val="000000"/>
          <w:sz w:val="28"/>
        </w:rPr>
        <w:t>
          18) 42-бапта:
</w:t>
      </w:r>
      <w:r>
        <w:br/>
      </w:r>
      <w:r>
        <w:rPr>
          <w:rFonts w:ascii="Times New Roman"/>
          <w:b w:val="false"/>
          <w:i w:val="false"/>
          <w:color w:val="000000"/>
          <w:sz w:val="28"/>
        </w:rPr>
        <w:t>
          1-тармақта:
</w:t>
      </w:r>
      <w:r>
        <w:br/>
      </w:r>
      <w:r>
        <w:rPr>
          <w:rFonts w:ascii="Times New Roman"/>
          <w:b w:val="false"/>
          <w:i w:val="false"/>
          <w:color w:val="000000"/>
          <w:sz w:val="28"/>
        </w:rPr>
        <w:t>
          "Барлау және Өндiру жөнiндегi операцияларды" деген сөздер "жер
қойнауын пайдалану жөнiндегi Операцияларды" деген сөздермен ауыстырылсын;
</w:t>
      </w:r>
      <w:r>
        <w:br/>
      </w:r>
      <w:r>
        <w:rPr>
          <w:rFonts w:ascii="Times New Roman"/>
          <w:b w:val="false"/>
          <w:i w:val="false"/>
          <w:color w:val="000000"/>
          <w:sz w:val="28"/>
        </w:rPr>
        <w:t>
          1), 2), 3), 4) және 5) тармақшалар алып тасталсын;
</w:t>
      </w:r>
      <w:r>
        <w:br/>
      </w:r>
      <w:r>
        <w:rPr>
          <w:rFonts w:ascii="Times New Roman"/>
          <w:b w:val="false"/>
          <w:i w:val="false"/>
          <w:color w:val="000000"/>
          <w:sz w:val="28"/>
        </w:rPr>
        <w:t>
          мынадай мазмұндағы 1-1), 1-2), 1-3) және 1-4) тармақшалармен 
толықтырылсын:
</w:t>
      </w:r>
      <w:r>
        <w:br/>
      </w:r>
      <w:r>
        <w:rPr>
          <w:rFonts w:ascii="Times New Roman"/>
          <w:b w:val="false"/>
          <w:i w:val="false"/>
          <w:color w:val="000000"/>
          <w:sz w:val="28"/>
        </w:rPr>
        <w:t>
          "1-1) Барлау жөнiндегi жұмыстарды жүргiзуге арналған Контракт;
</w:t>
      </w:r>
      <w:r>
        <w:br/>
      </w:r>
      <w:r>
        <w:rPr>
          <w:rFonts w:ascii="Times New Roman"/>
          <w:b w:val="false"/>
          <w:i w:val="false"/>
          <w:color w:val="000000"/>
          <w:sz w:val="28"/>
        </w:rPr>
        <w:t>
          1-2) бiрлескен Барлау және Өндiру бойынша жұмыстарды жүргiзуге 
арналған Контракт;
</w:t>
      </w:r>
      <w:r>
        <w:br/>
      </w:r>
      <w:r>
        <w:rPr>
          <w:rFonts w:ascii="Times New Roman"/>
          <w:b w:val="false"/>
          <w:i w:val="false"/>
          <w:color w:val="000000"/>
          <w:sz w:val="28"/>
        </w:rPr>
        <w:t>
          1-3) Өндiру бойынша жұмыстарды жүргiзуге арналған Контракт;
</w:t>
      </w:r>
      <w:r>
        <w:br/>
      </w:r>
      <w:r>
        <w:rPr>
          <w:rFonts w:ascii="Times New Roman"/>
          <w:b w:val="false"/>
          <w:i w:val="false"/>
          <w:color w:val="000000"/>
          <w:sz w:val="28"/>
        </w:rPr>
        <w:t>
          1-4) Барлаумен және (немесе) Өндiрумен байланысты емес жерасты
құрылыстарын Салуға және (немесе) пайдалануға арналған Контракт.";
</w:t>
      </w:r>
      <w:r>
        <w:br/>
      </w:r>
      <w:r>
        <w:rPr>
          <w:rFonts w:ascii="Times New Roman"/>
          <w:b w:val="false"/>
          <w:i w:val="false"/>
          <w:color w:val="000000"/>
          <w:sz w:val="28"/>
        </w:rPr>
        <w:t>
          мынадай мазмұндағы 2-1, 2-2 және 2-3-тармақтармен толықтырылсын:
</w:t>
      </w:r>
      <w:r>
        <w:br/>
      </w:r>
      <w:r>
        <w:rPr>
          <w:rFonts w:ascii="Times New Roman"/>
          <w:b w:val="false"/>
          <w:i w:val="false"/>
          <w:color w:val="000000"/>
          <w:sz w:val="28"/>
        </w:rPr>
        <w:t>
          "2-1. Контрактiнiң шарттары Модельдi контрактiнiң ережелерiн ескере 
отырып, тараптардың өзара келiсiмi бойынша белгiленедi.
</w:t>
      </w:r>
      <w:r>
        <w:br/>
      </w:r>
      <w:r>
        <w:rPr>
          <w:rFonts w:ascii="Times New Roman"/>
          <w:b w:val="false"/>
          <w:i w:val="false"/>
          <w:color w:val="000000"/>
          <w:sz w:val="28"/>
        </w:rPr>
        <w:t>
          2-2. Контрактiнiң шарттары Қазақстан Республикасының Заңдарына сай 
келуге тиiс. Контракт жасалған кезде қолданылып жүрген заңдарға қайшы 
келетiн Контрактiнiң шарттары Контрактiге қол қойылған кезден бастап 
жарамсыз деп есептеледi.
</w:t>
      </w:r>
      <w:r>
        <w:br/>
      </w:r>
      <w:r>
        <w:rPr>
          <w:rFonts w:ascii="Times New Roman"/>
          <w:b w:val="false"/>
          <w:i w:val="false"/>
          <w:color w:val="000000"/>
          <w:sz w:val="28"/>
        </w:rPr>
        <w:t>
          2-3. Жұмыс бағдарламасын қоса алғанда, бiрлескен Барлау мен
Өндiруге жасалған Контракт бойынша Өндiрудi жүргiзудiң шарттары мен
тәртiбi Контрактiде белгiленген тәртiппен, жасалған Контрактiге қосымша 
ретiнде қосалқы рәсiмделуге тиiс.";
</w:t>
      </w:r>
      <w:r>
        <w:br/>
      </w:r>
      <w:r>
        <w:rPr>
          <w:rFonts w:ascii="Times New Roman"/>
          <w:b w:val="false"/>
          <w:i w:val="false"/>
          <w:color w:val="000000"/>
          <w:sz w:val="28"/>
        </w:rPr>
        <w:t>
          19) 43-бап мынадай редакцияда жазылсын:
</w:t>
      </w:r>
      <w:r>
        <w:br/>
      </w:r>
      <w:r>
        <w:rPr>
          <w:rFonts w:ascii="Times New Roman"/>
          <w:b w:val="false"/>
          <w:i w:val="false"/>
          <w:color w:val="000000"/>
          <w:sz w:val="28"/>
        </w:rPr>
        <w:t>
          "43-бап. Контрактiнiң қолданылу мерзiмi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Барлауға Контракт алты жыл мерзiмге жасалады. Мердiгер Контрактiде 
және тиiстi жұмыс бағдарламасында белгiленген мiндеттемелердi орындаған 
жағдайда Мердiгердiң Контрактiнiң қолданылу мерзiмiн ұзартуға құқығы бар.
Контрактiнiң қолданылу мерзiмi әрбiр кезеңi ұзақтығы екi жылға дейiн болып 
екi рет ұзартылуы мүмкiн. Егер Мердiгер мерзiмдi ұзарту үшiн Контрактiнiң 
қолданылу мерзiмi аяқталғанға дейiн 12 айдан кешiктiрмей өтiнiш жасаған 
болса, Барлауға Контрактiнiң мерзiмi ұзартылуы мүмкiн.
</w:t>
      </w:r>
      <w:r>
        <w:br/>
      </w:r>
      <w:r>
        <w:rPr>
          <w:rFonts w:ascii="Times New Roman"/>
          <w:b w:val="false"/>
          <w:i w:val="false"/>
          <w:color w:val="000000"/>
          <w:sz w:val="28"/>
        </w:rPr>
        <w:t>
          2. Өндiруге арналған Контракт 25 жылға дейiнгi, ал пайдалы қазбалардың
iрi және бiрегей қорлары бар кен орындарында - 45 жылға дейiнгi мерзiмге 
жасалады.
</w:t>
      </w:r>
      <w:r>
        <w:br/>
      </w:r>
      <w:r>
        <w:rPr>
          <w:rFonts w:ascii="Times New Roman"/>
          <w:b w:val="false"/>
          <w:i w:val="false"/>
          <w:color w:val="000000"/>
          <w:sz w:val="28"/>
        </w:rPr>
        <w:t>
          3. Бiрлескен Барлау мен Өндiруге Контракт мүмкiн болатын ұзарту
мерзiмдерi ескерiле отырып, Барлау мен Өндiрудiң мерзiмiн қамтитын
мерзiмге жасалады. Бұл ретте мерзiмдердi ұзартуға осы баптың 
1-тармағында белгiленген ережелер қолданылады.
</w:t>
      </w:r>
      <w:r>
        <w:br/>
      </w:r>
      <w:r>
        <w:rPr>
          <w:rFonts w:ascii="Times New Roman"/>
          <w:b w:val="false"/>
          <w:i w:val="false"/>
          <w:color w:val="000000"/>
          <w:sz w:val="28"/>
        </w:rPr>
        <w:t>
          4. Пайдалы қазба табылған жағдайда Контрактiнiң қолданылу мерзiмiн 
Коммерциялық табуды бағалау үшiн Мердiгердiң қажет кезеңге ұзартуға құқығы 
бар.
</w:t>
      </w:r>
      <w:r>
        <w:br/>
      </w:r>
      <w:r>
        <w:rPr>
          <w:rFonts w:ascii="Times New Roman"/>
          <w:b w:val="false"/>
          <w:i w:val="false"/>
          <w:color w:val="000000"/>
          <w:sz w:val="28"/>
        </w:rPr>
        <w:t>
          5. Контрактiнiң қолданылу мерзiмiн ұзарту туралы өтiнiм ол Құзыреттi 
органға (уәкiлеттi мемлекеттiк орган) келiп түскен күнiнен бастап үш айдан 
кешiктiрiлмей қаралуға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мынадай мазмұндағы 43-1-баппен толықтырылсын:
</w:t>
      </w:r>
      <w:r>
        <w:br/>
      </w:r>
      <w:r>
        <w:rPr>
          <w:rFonts w:ascii="Times New Roman"/>
          <w:b w:val="false"/>
          <w:i w:val="false"/>
          <w:color w:val="000000"/>
          <w:sz w:val="28"/>
        </w:rPr>
        <w:t>
          "43-1-бап. Контрактiнің қолданылуының аумақтық аясы
</w:t>
      </w:r>
      <w:r>
        <w:br/>
      </w:r>
      <w:r>
        <w:rPr>
          <w:rFonts w:ascii="Times New Roman"/>
          <w:b w:val="false"/>
          <w:i w:val="false"/>
          <w:color w:val="000000"/>
          <w:sz w:val="28"/>
        </w:rPr>
        <w:t>
                              (Контрактiлiк аумақ)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Контрактiлiк аумақтың шегiнде жер қойнауының бiр-бiрiмен өзара 
аралас ретiнде де, бөлек те бiр Учаскесi немесе жер қойнауының бiрнеше 
Учаскесi болуы мүмкiн. Контрактiлiк аумақтың шегiнде бөлiнетiн жер қойнауы 
Учаскесi (жер қойнауы учаскелерi) белгiлi бiр тереңдiкпен шектелiне алады 
(шектелiнуi мүмкiн).
</w:t>
      </w:r>
      <w:r>
        <w:br/>
      </w:r>
      <w:r>
        <w:rPr>
          <w:rFonts w:ascii="Times New Roman"/>
          <w:b w:val="false"/>
          <w:i w:val="false"/>
          <w:color w:val="000000"/>
          <w:sz w:val="28"/>
        </w:rPr>
        <w:t>
          2. Егер Барлау және (немесе) Өндiру жүргiзу кезiнде Пайдалы қазбалар 
табылатын болса, Кен орнының географиялық шекаралары көрсетiлген 
Геологиялық немесе Тау-кендiк бөлудегi Контракт аумағы шегiнен шығып кеткен
болса, онда оны кеңейту туралы мәселе конкурс өткiзiлместен Контракт 
шарттарын өзгерту арқылы шешiлуге тиiс.
</w:t>
      </w:r>
      <w:r>
        <w:br/>
      </w:r>
      <w:r>
        <w:rPr>
          <w:rFonts w:ascii="Times New Roman"/>
          <w:b w:val="false"/>
          <w:i w:val="false"/>
          <w:color w:val="000000"/>
          <w:sz w:val="28"/>
        </w:rPr>
        <w:t>
          3. Контрактiнiң аумағын қайтарудың шарттары мен тәртiбi Контрактiде
айқындалады.
</w:t>
      </w:r>
      <w:r>
        <w:br/>
      </w:r>
      <w:r>
        <w:rPr>
          <w:rFonts w:ascii="Times New Roman"/>
          <w:b w:val="false"/>
          <w:i w:val="false"/>
          <w:color w:val="000000"/>
          <w:sz w:val="28"/>
        </w:rPr>
        <w:t>
          4. Контракт аумағының бөлiктерiн қайтару, Контракт аумағынан осы
Жарлықтың 41-8-бабына сәйкес осындай Геологиялық бөлуден қайтарылатын 
бөлiктердi қоспағанда, Геологиялық бөлудi қайта ресiмдеу арқылы жүзеге
асырылады.";
</w:t>
      </w:r>
      <w:r>
        <w:br/>
      </w:r>
      <w:r>
        <w:rPr>
          <w:rFonts w:ascii="Times New Roman"/>
          <w:b w:val="false"/>
          <w:i w:val="false"/>
          <w:color w:val="000000"/>
          <w:sz w:val="28"/>
        </w:rPr>
        <w:t>
          21) 44-бапта: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Контракт оған қол қойылғанға дейiн Қазақстан Республикасы
Үкiметi белгiлеген тәртiпке сәйкес тиiстi мемлекеттiк органдармен, оның
iшiнде салық салу мәселелерiмен айналысатындарымен мiндеттi түрде 
келiсiлуге тиiс. Келiсу мерзiмi контрактiлiк құжаттардың ұсынылған
күнiнен бастап 30 күннен аспауға тиiс. Құзыреттi орган (уәкiлеттi
мемлекеттiк орган) өзiнiң қалауы бойынша оған қол қойғанға дейiн 
Контрактiге тәуелсiз сараптама жүргiзу тағайындауға құқылы. Бұл ретте
мұндай сараптама жүргiзудiң мерзiмi контрактiлiк құжаттарды берген
кезден бастап 30 күннен аспауға тиiс.";
</w:t>
      </w:r>
      <w:r>
        <w:br/>
      </w:r>
      <w:r>
        <w:rPr>
          <w:rFonts w:ascii="Times New Roman"/>
          <w:b w:val="false"/>
          <w:i w:val="false"/>
          <w:color w:val="000000"/>
          <w:sz w:val="28"/>
        </w:rPr>
        <w:t>
          3-тармақтағы "Қазақстан Республикасының Үкiметi уәкiлдiк еткен
орган Контрактiнi тiркейдi және ол тiркелген күннен бастап күшiне
енедi" деген сөздер "Кең таралған пайдалы қазбаларды коммерциялық
мақсатта Өндiруге Контрактiнi қоспағанда, Контрактiнi тiркеу туралы
сертификатты мiндеттi түрде бере отырып, Контрактiнi Құзыреттi орган
(уәкiлеттi мемлекеттiк орган) тiркейдi және ол қол қойылған кезден бастап 
күшiне енедi" деген сөздермен ауыстырылсын.";
</w:t>
      </w:r>
      <w:r>
        <w:br/>
      </w:r>
      <w:r>
        <w:rPr>
          <w:rFonts w:ascii="Times New Roman"/>
          <w:b w:val="false"/>
          <w:i w:val="false"/>
          <w:color w:val="000000"/>
          <w:sz w:val="28"/>
        </w:rPr>
        <w:t>
          мынадай мазмұндағы 4-1 және 4-2-тармақтармен толықтырылсын:
</w:t>
      </w:r>
      <w:r>
        <w:br/>
      </w:r>
      <w:r>
        <w:rPr>
          <w:rFonts w:ascii="Times New Roman"/>
          <w:b w:val="false"/>
          <w:i w:val="false"/>
          <w:color w:val="000000"/>
          <w:sz w:val="28"/>
        </w:rPr>
        <w:t>
          "4-1. Контрактiнi жасау жергiлiктi атқарушы органдардың жер учаскесiн 
дереу ресiмдеуi үшiн негiз болып табылады. Бұл ретте ресiмделетiн жер 
учаскесiнiң кеңiстiк шекаралары жер учаскесiн iс жүзiнде пайдалану 
мерзiмдерiнiң шегiнде Жер қойнауын жердiң үстiңгi бетiн бұза отырып iс 
жүзiнде пайдаланылатын аумақпен шектеледi.
</w:t>
      </w:r>
      <w:r>
        <w:br/>
      </w:r>
      <w:r>
        <w:rPr>
          <w:rFonts w:ascii="Times New Roman"/>
          <w:b w:val="false"/>
          <w:i w:val="false"/>
          <w:color w:val="000000"/>
          <w:sz w:val="28"/>
        </w:rPr>
        <w:t>
          4-2. Құзыреттi орган Контрактiнiң көшiрмесiн оны тiркеген соң бiр
апта мерзiмде мiндеттi түрде жер қойнауын пайдалану және қорғау жөнiндегi 
мемлекеттiк органға жiбередi.";
</w:t>
      </w:r>
      <w:r>
        <w:br/>
      </w:r>
      <w:r>
        <w:rPr>
          <w:rFonts w:ascii="Times New Roman"/>
          <w:b w:val="false"/>
          <w:i w:val="false"/>
          <w:color w:val="000000"/>
          <w:sz w:val="28"/>
        </w:rPr>
        <w:t>
          22) 45-бап мынадай редакцияда жазылсын:
</w:t>
      </w:r>
      <w:r>
        <w:br/>
      </w:r>
      <w:r>
        <w:rPr>
          <w:rFonts w:ascii="Times New Roman"/>
          <w:b w:val="false"/>
          <w:i w:val="false"/>
          <w:color w:val="000000"/>
          <w:sz w:val="28"/>
        </w:rPr>
        <w:t>
          "45-бап. Контрактiнi жарамсыз деп тану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Контракт мынадай жағдайларда:
</w:t>
      </w:r>
      <w:r>
        <w:br/>
      </w:r>
      <w:r>
        <w:rPr>
          <w:rFonts w:ascii="Times New Roman"/>
          <w:b w:val="false"/>
          <w:i w:val="false"/>
          <w:color w:val="000000"/>
          <w:sz w:val="28"/>
        </w:rPr>
        <w:t>
          1) сот тәртiбiмен Құзыреттi органға (уәкiлеттi мемлекеттiк орган)
осы тұлғамен Контракт жасауға шешiм қабылдауға ықпал еткен көрiнеу жалған 
ақпарат беру фактiсi анықталған жағдайда;
</w:t>
      </w:r>
      <w:r>
        <w:br/>
      </w:r>
      <w:r>
        <w:rPr>
          <w:rFonts w:ascii="Times New Roman"/>
          <w:b w:val="false"/>
          <w:i w:val="false"/>
          <w:color w:val="000000"/>
          <w:sz w:val="28"/>
        </w:rPr>
        <w:t>
          2) сот тәртiбiмен конкурсты жүргiзуге не жер қойнауын пайдалану
құқығын алуды ұтып алған үмiткермен оған басқа үмiткерлердiң алдында заңсыз
басымдықтар беру мақсатында Контракт жасасуға қатысушы лауазымды адамдардың
арасында сөз байласу, бюджетке төленетiн төлемдердiң шарттарын ырықтандыру 
және олардың мөлшерiн азайту фактiлерi анықталған жағдайда;
</w:t>
      </w:r>
      <w:r>
        <w:br/>
      </w:r>
      <w:r>
        <w:rPr>
          <w:rFonts w:ascii="Times New Roman"/>
          <w:b w:val="false"/>
          <w:i w:val="false"/>
          <w:color w:val="000000"/>
          <w:sz w:val="28"/>
        </w:rPr>
        <w:t>
          3) қолданылуы Контракт жасасуға тiкелей ықпал еткен шарттың күшiн сот 
тәртiбiмен жою кезiнде жарамсыз деп табылады.
</w:t>
      </w:r>
      <w:r>
        <w:br/>
      </w:r>
      <w:r>
        <w:rPr>
          <w:rFonts w:ascii="Times New Roman"/>
          <w:b w:val="false"/>
          <w:i w:val="false"/>
          <w:color w:val="000000"/>
          <w:sz w:val="28"/>
        </w:rPr>
        <w:t>
          2. Контрактiнi жарамсыз деп тану үшiн соттың осы баптың 1-тармағында 
көрсетiлген фактiлердiң болғандығын растайтын шешiмiнiң немесе үкiмiнiң 
заңды күшiне енуi негiз болып табылады. Контракт ол жасалған кезден бастап 
жарамсыз деп есептеледi.
</w:t>
      </w:r>
      <w:r>
        <w:br/>
      </w:r>
      <w:r>
        <w:rPr>
          <w:rFonts w:ascii="Times New Roman"/>
          <w:b w:val="false"/>
          <w:i w:val="false"/>
          <w:color w:val="000000"/>
          <w:sz w:val="28"/>
        </w:rPr>
        <w:t>
          3. Сот тәртiбiмен оның негiзiнде жер қойнауын пайдалану құқығын
беру және қайта ресiмдеу жүзеге асырылған шартты жою не бұзу Контрактiнiң 
өзiнiң емес, жер қойнауын пайдалану құқығын осындай берумен байланысты 
қабылданған өзгерiстер мен толықтырулардың жарамсыздығына әкелiп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мынадай мазмұндағы 45-1 және 45-2-баптармен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"45-1-бап. Контрактiнiң қолданылуын тоқтата тұру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Құзыреттi орган (уәкiлеттi мемлекеттiк орган) не жер қойнауын
пайдалану және қорғау жөнiндегi мемлекеттiк орган Мердiгер:
</w:t>
      </w:r>
      <w:r>
        <w:br/>
      </w:r>
      <w:r>
        <w:rPr>
          <w:rFonts w:ascii="Times New Roman"/>
          <w:b w:val="false"/>
          <w:i w:val="false"/>
          <w:color w:val="000000"/>
          <w:sz w:val="28"/>
        </w:rPr>
        <w:t>
          1) Контрактiде көзделмеген қызметтi немесе оны Контрактiнiң талаптарын
бұза отырып жүзеге асырған;
</w:t>
      </w:r>
      <w:r>
        <w:br/>
      </w:r>
      <w:r>
        <w:rPr>
          <w:rFonts w:ascii="Times New Roman"/>
          <w:b w:val="false"/>
          <w:i w:val="false"/>
          <w:color w:val="000000"/>
          <w:sz w:val="28"/>
        </w:rPr>
        <w:t>
          2) Контрактiде көзделмеген бағдарлама бойынша қызметтi жүзеге асырған;
</w:t>
      </w:r>
      <w:r>
        <w:br/>
      </w:r>
      <w:r>
        <w:rPr>
          <w:rFonts w:ascii="Times New Roman"/>
          <w:b w:val="false"/>
          <w:i w:val="false"/>
          <w:color w:val="000000"/>
          <w:sz w:val="28"/>
        </w:rPr>
        <w:t>
          3) өз қызметiн жүзеге асыру процесiнде жер қойнауын және қоршаған 
ортаны қорғау, жұмыстарды қауiпсiз жүргiзу бөлiгiнде заңдарды ұдайы бұзған 
жағдайларда Барлауды, Өндiрудi, бiрлескен Барлау мен Өндiрудi не Барлаумен 
және (немесе) Өндiрумен байланысты емес жер асты құрылыстарын Салуды және 
(немесе) пайдалануды алты айға дейiн мерзiмге тоқтата тұруды талап етуге 
құқылы.
</w:t>
      </w:r>
      <w:r>
        <w:br/>
      </w:r>
      <w:r>
        <w:rPr>
          <w:rFonts w:ascii="Times New Roman"/>
          <w:b w:val="false"/>
          <w:i w:val="false"/>
          <w:color w:val="000000"/>
          <w:sz w:val="28"/>
        </w:rPr>
        <w:t>
          2. Барлау, Өндiру, бiрлескөн Барлау мен Өндiру не Барлау және 
(немесе) Өндiрумен байланысты емес жер асты құрылыстарын Салуды және 
(немесе) пайдалануды жүргiзу тоқтатыла тұрған жағдайда Құзыреттi орган 
(уәкiлеттi мемлекеттiк орган) не жер қойнауын пайдалану және қорғау 
жөнiндегi мемлекеттiк орган Жер қойнауын пайдаланушыға мұндай тоқтата 
тұрудың себептерi туралы жазбаша түрде хабарлайды және оларды жою үшiн 
қисынды мерзiм белгiлейдi.
</w:t>
      </w:r>
      <w:r>
        <w:br/>
      </w:r>
      <w:r>
        <w:rPr>
          <w:rFonts w:ascii="Times New Roman"/>
          <w:b w:val="false"/>
          <w:i w:val="false"/>
          <w:color w:val="000000"/>
          <w:sz w:val="28"/>
        </w:rPr>
        <w:t>
          3. Барлауды, Өндiрудi, бiрлескен Барлау мен Өндiрудi не Барлаумен
және (немесе) Өндiрумен байланысты емес жерасты құрылыстарын Салуды және 
(немесе) пайдалануды тоқтата тұруды тудырған себептер жойылған кезде 
Құзыреттi орган (уәкілеттi мемлекеттiк орган) не жер қойнауын пайдалану 
және қорғау жөнiндегi мемлекеттiк орган Мердiгерге Барлауды, Өндiрудi, 
бiрлескен Барлау мен Өндiрудi не Барлаумен және (немесе) Өндiрумен 
байланысты емес жерасты құрылыстарын Салуды және (немесе) пайдалануды 
жүргiзудi жалғастырудың мүмкiндiгi туралы жазбаша түрде хабарлайды.
</w:t>
      </w:r>
      <w:r>
        <w:br/>
      </w:r>
      <w:r>
        <w:rPr>
          <w:rFonts w:ascii="Times New Roman"/>
          <w:b w:val="false"/>
          <w:i w:val="false"/>
          <w:color w:val="000000"/>
          <w:sz w:val="28"/>
        </w:rPr>
        <w:t>
          4. Құзыреттi орган (уәкiлеттi мемлекеттiк орган) және (немесе) жер
қойнауын пайдалану және қорғау жөнiндегi мемлекеттiк орган, егер
жасалған Контрактiге сәйкес жер қойнауын пайдалану жөнiндегi Операцияларды 
жалғастыру, Жер қойнауын пайдаланушыға тәуелсiз белгiлi бiр жағдайларға 
байланысты адамдардың өмiрiне қауiп немесе қоршаған ортаға қатер төндiретiн
жағдайда, Барлауды, Өндiрудi немесе бiрлескен Барлау мен Өндiрудi жүргiзудi
тоқтата тұруға құқылы. Бұл жағдайда Құзыреттi орган (уәкiлеттi мемлекеттiк 
орган) немесе жер қойнауын пайдалану және қорғау жәнiндегi мемлекеттiк 
орган Жер қойнауын пайдаланушыға осындай жағдайлардан туған қолайсыз 
зардаптардың тәуекелiн болдырмайтын не оны төмендететiн шаралар қолдану 
жөнiнде атқарылуы мiндеттi нұсқаулар беруге құқылы. Бұл ретте, Қазақстан 
Республикасы жер қойнауын пайдалану жөнiндегi Операцияларды тоқтата тұру 
үшiн негiз болатын мән-жайлардың туындағаны үшiн қандай да бiр 
жауапкершiлiктен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45-2-бап. Контрактiнi өзгерту және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Құзыреттi орган (уәкiлеттi мемлекеттiк орган) Контрактiнi
мынадай жағдайларда:
</w:t>
      </w:r>
      <w:r>
        <w:br/>
      </w:r>
      <w:r>
        <w:rPr>
          <w:rFonts w:ascii="Times New Roman"/>
          <w:b w:val="false"/>
          <w:i w:val="false"/>
          <w:color w:val="000000"/>
          <w:sz w:val="28"/>
        </w:rPr>
        <w:t>
          1) Мердiгер Барлау, Өндiру, бiрлескен Барлау мен Өндiру не Барлаумен 
және (немесе) Өндiрумен байланысты емес жерасты құрылыстарын Салуды 
және (немесе) пайдалануды жүргiзудi тоқтата тұру туралы шешiм қабылдауға 
әкеп соққан себептердi жоюдан бас тартқан жағдайда, не осы себептер оларды 
жою үшiн жеткiлiктi мерзiмде жойылмаған жағдайда;
</w:t>
      </w:r>
      <w:r>
        <w:br/>
      </w:r>
      <w:r>
        <w:rPr>
          <w:rFonts w:ascii="Times New Roman"/>
          <w:b w:val="false"/>
          <w:i w:val="false"/>
          <w:color w:val="000000"/>
          <w:sz w:val="28"/>
        </w:rPr>
        <w:t>
          2) Жер қойнауын пайдаланушылар осы Жарлықтың 70-бабында көзделген 
шараларды қолданбаған жағдайда;
</w:t>
      </w:r>
      <w:r>
        <w:br/>
      </w:r>
      <w:r>
        <w:rPr>
          <w:rFonts w:ascii="Times New Roman"/>
          <w:b w:val="false"/>
          <w:i w:val="false"/>
          <w:color w:val="000000"/>
          <w:sz w:val="28"/>
        </w:rPr>
        <w:t>
          3) Осы Жарлықтың 45-1-бабының 4-тармағына сәйкес Жер қойнауын
пайдалану жөнiндегi операцияларды тоқтата тұруға әкеп соққан себептердi жою
мүмкiн болмайтын жағдайда;
</w:t>
      </w:r>
      <w:r>
        <w:br/>
      </w:r>
      <w:r>
        <w:rPr>
          <w:rFonts w:ascii="Times New Roman"/>
          <w:b w:val="false"/>
          <w:i w:val="false"/>
          <w:color w:val="000000"/>
          <w:sz w:val="28"/>
        </w:rPr>
        <w:t>
          4) Мердiгер Контрактiмен не жұмыс бағдарламасымен белгiленген
мiндеттемелерiн айтарлықтай бұзған жағдайда;
</w:t>
      </w:r>
      <w:r>
        <w:br/>
      </w:r>
      <w:r>
        <w:rPr>
          <w:rFonts w:ascii="Times New Roman"/>
          <w:b w:val="false"/>
          <w:i w:val="false"/>
          <w:color w:val="000000"/>
          <w:sz w:val="28"/>
        </w:rPr>
        <w:t>
          5) Мердiгер осы Жарлыққа сәйкес жер қойнауын пайдалану Құқығы
кепiл нысанасы болып табылатын жағдайды қоспағанда, Қазақстан 
Республикасының қолданылып жүрген заңдарына сәйкес банкрот деп танылған 
жағдайда бiржақты тәртiппен бұзуға құқылы.
</w:t>
      </w:r>
      <w:r>
        <w:br/>
      </w:r>
      <w:r>
        <w:rPr>
          <w:rFonts w:ascii="Times New Roman"/>
          <w:b w:val="false"/>
          <w:i w:val="false"/>
          <w:color w:val="000000"/>
          <w:sz w:val="28"/>
        </w:rPr>
        <w:t>
          2. Құзыреттi орган (уәкiлеттi мемлекеттiк орган) Контрактiнi бұзу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тиiстi шешiм қабылдағанға дейiн Мердiгерге хабарлама жiберу
арқылы жер қойнауын пайдалану жөнiндегi операцияларды жүргiзудi дереу 
тоқтатуды талап етуге құқылы, ал Мердiгер мұндай талапты дереу 
атқаруға мiндеттi.".
     24) 46-бапта:
     1-тармақтағы "Егер енгiзiлетiн өзгертулер Лицензия талаптарына
қайшы келмесе" деген сөздер алып тасталсын;
     2-тармақтағы екiншi сөйлем алып тасталсын.
     25) мынадай мазмұндағы 48-1-баппен толықтырылсын: 
     "48-1-бап. Жер қойнауын пайдалану жөнiндегi Операцияларды
                Сақтық аймағының шегiнде жүргiзу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Жер қойнауын пайдалану жөнiндегi Операцияларды Сақтық аймағының 
шегiнде жүзеге асыратын Жер қойнауын пайдаланушы жер қойнауын пайдалану 
жөнiндегi осы Операцияларды судың деңгейiнiң көтерiлуi жағдайында теңiздiң 
Ластануын болдырмайтындай немесе барынша төмендететiндей етiп жүргiзуге
мiндеттi.
</w:t>
      </w:r>
      <w:r>
        <w:br/>
      </w:r>
      <w:r>
        <w:rPr>
          <w:rFonts w:ascii="Times New Roman"/>
          <w:b w:val="false"/>
          <w:i w:val="false"/>
          <w:color w:val="000000"/>
          <w:sz w:val="28"/>
        </w:rPr>
        <w:t>
          2. Жер қойнауын пайдалану жөнiндегi Операцияларды Сақтық аймағының 
шегiнде жүзеге асыратын Жер қойнауын пайдаланушы жер қойнауын пайдалану 
жөнiндегi жүргiзiлген Операциялардың және мұндай Жер қойнауын 
пайдаланушының кiнәсi болу-болмауына қарамастан су деңгейiнiң көтерiлуiнiң 
нәтижесiнде теңiздiң Ластануы жағдайында қоршаған ортаға не жеке немесе 
заңды тұлғаларға келтiрiлген зиян мен залал үшiн жауапкершiлiкте болады.";
</w:t>
      </w:r>
      <w:r>
        <w:br/>
      </w:r>
      <w:r>
        <w:rPr>
          <w:rFonts w:ascii="Times New Roman"/>
          <w:b w:val="false"/>
          <w:i w:val="false"/>
          <w:color w:val="000000"/>
          <w:sz w:val="28"/>
        </w:rPr>
        <w:t>
          26) 49-баптың 1-тармағының 5) тармақшасындағы "кен Өндiруге қатысы 
жоқ" деген сөздер "Барлаумен және (немесе) Өндiрумен байланысты емес" деген
сөздермен ауыстырылсын.
</w:t>
      </w:r>
      <w:r>
        <w:br/>
      </w:r>
      <w:r>
        <w:rPr>
          <w:rFonts w:ascii="Times New Roman"/>
          <w:b w:val="false"/>
          <w:i w:val="false"/>
          <w:color w:val="000000"/>
          <w:sz w:val="28"/>
        </w:rPr>
        <w:t>
          27) 53-баптың 1-тармағындағы "жер қойнауын пайдалану және қорғау 
жөнiндегi уәкiлдi органдардың" деген сөздер "жер қойнауын пайдалану және 
қорғау жөнiндегi мемлекеттiк органының" деген сөздермен ауыстырылсын.
</w:t>
      </w:r>
      <w:r>
        <w:br/>
      </w:r>
      <w:r>
        <w:rPr>
          <w:rFonts w:ascii="Times New Roman"/>
          <w:b w:val="false"/>
          <w:i w:val="false"/>
          <w:color w:val="000000"/>
          <w:sz w:val="28"/>
        </w:rPr>
        <w:t>
          28) 57-бапта:
</w:t>
      </w:r>
      <w:r>
        <w:br/>
      </w:r>
      <w:r>
        <w:rPr>
          <w:rFonts w:ascii="Times New Roman"/>
          <w:b w:val="false"/>
          <w:i w:val="false"/>
          <w:color w:val="000000"/>
          <w:sz w:val="28"/>
        </w:rPr>
        <w:t>
          2-тармақта:
</w:t>
      </w:r>
      <w:r>
        <w:br/>
      </w:r>
      <w:r>
        <w:rPr>
          <w:rFonts w:ascii="Times New Roman"/>
          <w:b w:val="false"/>
          <w:i w:val="false"/>
          <w:color w:val="000000"/>
          <w:sz w:val="28"/>
        </w:rPr>
        <w:t>
          бiрiншi сөйлем мынадай редакцияда жазылсын: "Өндiруге арналған
жер қойнауын пайдалану Құқығына ие Мердiгер Өндiрудi Пайдалы қазбалардың 
қорына мемлекеттiк сараптама жүргiзiлгеннен кейiн ғана бастауға құқылы.";
</w:t>
      </w:r>
      <w:r>
        <w:br/>
      </w:r>
      <w:r>
        <w:rPr>
          <w:rFonts w:ascii="Times New Roman"/>
          <w:b w:val="false"/>
          <w:i w:val="false"/>
          <w:color w:val="000000"/>
          <w:sz w:val="28"/>
        </w:rPr>
        <w:t>
          4-тармақтағы "Сондай-ақ Өндiруге қатысы жоқ" деген сөздер "Өндiруге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байланысты емес" деген сөздермен ауыстырылсын;
     29) 58-баптың 1-тармағындағы, 59-баптың 1-тармағындағы, 60-баптың 
1-тармағындағы "Жер қойнауын пайдалану және қорғау жөнiндегi уәкiлдi орган"
деген сөздер "жер қойнауын пайдалану және оны қорғау жөнiндегi мемлекеттiк 
орган" деген сөздермен ауыстырылсын.
     30) 62-бапта:
     1) тармақшадағы "Лицензия мен" деген сөздер алып тасталсын.
     8) тармақшадағы ", Лицензияда және (немесе)" деген сөздер "және"
деген жалғаулықпен ауыстырылсын;
     31) 63-бапта:
     1-тармақта:
     2) тармақшадағы "Лицензия мен" деген сөздер алып тасталсын.
     3) тармақшада: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"Лицензия алған күннен бастап екi жыл iшiнде" деген сөздер "Контракт 
жасаған күннен бастап" деген сәздермен ауыстырылсын;
</w:t>
      </w:r>
      <w:r>
        <w:br/>
      </w:r>
      <w:r>
        <w:rPr>
          <w:rFonts w:ascii="Times New Roman"/>
          <w:b w:val="false"/>
          <w:i w:val="false"/>
          <w:color w:val="000000"/>
          <w:sz w:val="28"/>
        </w:rPr>
        <w:t>
          "Лицензияда" деген сөз "Контрактiде" деген сөзбен ауыстырылсын:
</w:t>
      </w:r>
      <w:r>
        <w:br/>
      </w:r>
      <w:r>
        <w:rPr>
          <w:rFonts w:ascii="Times New Roman"/>
          <w:b w:val="false"/>
          <w:i w:val="false"/>
          <w:color w:val="000000"/>
          <w:sz w:val="28"/>
        </w:rPr>
        <w:t>
          5-тармақшада "қызметкерлер" деген сөздiң алдынан "Жер қойнауын
ұтымды пайдалануды," деген сөздермен толықтырылсын;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Қазақстан Республикасының Үкiметi белгiлеген тәртiппен Қазақстан 
Республикасының аумағында конкурс өткiзумен байланысты олар стандарттар мен
басқа да талаптарға сай болған жағдайда Қазақстан Республикасында 
өндiрiлген жабдықтарды, материалдарды және дайын өнiмдердi мiндеттi 
түрде пайдалануға;";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егер бұл қызмет көрсетулер Қазақстан Республикасының Үкiметi
белгiлеген тәртiппен Қазақстан Республикасының аумағында конкурстар
өткiзумен байланысты стандарттарға және басқа да талаптарға сай болса,
әуе, темiр жол, су және басқа да көлiк түрлерiн пайдалануды қоса алғанда, 
Жер қойнауын пайдалану жөнiндегi операцияларды өткiзу кезiнде жұмыс атқару 
мен қызмет көрсету үшiн қазақстандық кәсіпорындар мен ұйымдарды мiндеттi 
түрде қатыстыруға.";
</w:t>
      </w:r>
      <w:r>
        <w:br/>
      </w: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Қазақстан Республикасында қайсыбiр қызмет түрi болмаған жағдайда
мемлекеттiк органның рұқсатымен шетелдiк ұйымдардың қызметiн пайдалану.";
</w:t>
      </w:r>
      <w:r>
        <w:br/>
      </w:r>
      <w:r>
        <w:rPr>
          <w:rFonts w:ascii="Times New Roman"/>
          <w:b w:val="false"/>
          <w:i w:val="false"/>
          <w:color w:val="000000"/>
          <w:sz w:val="28"/>
        </w:rPr>
        <w:t>
          12) тармақшадағы "Жер қойнауын қорғау және пайдалану жөнiндегi
өкiлеттi органға" деген сөздер "жер қойнауын пайдалану және қорғау 
жөнiндегi мемлекеттiк органға" деген сөздермен ауыстырылсын;
</w:t>
      </w:r>
      <w:r>
        <w:br/>
      </w:r>
      <w:r>
        <w:rPr>
          <w:rFonts w:ascii="Times New Roman"/>
          <w:b w:val="false"/>
          <w:i w:val="false"/>
          <w:color w:val="000000"/>
          <w:sz w:val="28"/>
        </w:rPr>
        <w:t>
          13) тармақшада "Салықтарды" деген сөзден кейiн ", Жер қойнауын
ұтымсыз пайдаланғаны үшiн айыппұлдарды" деген сөздер енгiзiлсiн;
</w:t>
      </w:r>
      <w:r>
        <w:br/>
      </w:r>
      <w:r>
        <w:rPr>
          <w:rFonts w:ascii="Times New Roman"/>
          <w:b w:val="false"/>
          <w:i w:val="false"/>
          <w:color w:val="000000"/>
          <w:sz w:val="28"/>
        </w:rPr>
        <w:t>
          2-тармақтағы "Лицензия мен" деген сөздер алып тасталсын.
</w:t>
      </w:r>
      <w:r>
        <w:br/>
      </w:r>
      <w:r>
        <w:rPr>
          <w:rFonts w:ascii="Times New Roman"/>
          <w:b w:val="false"/>
          <w:i w:val="false"/>
          <w:color w:val="000000"/>
          <w:sz w:val="28"/>
        </w:rPr>
        <w:t>
          32) 64-бапта:
</w:t>
      </w:r>
      <w:r>
        <w:br/>
      </w:r>
      <w:r>
        <w:rPr>
          <w:rFonts w:ascii="Times New Roman"/>
          <w:b w:val="false"/>
          <w:i w:val="false"/>
          <w:color w:val="000000"/>
          <w:sz w:val="28"/>
        </w:rPr>
        <w:t>
          1-тармақта:
</w:t>
      </w:r>
      <w:r>
        <w:br/>
      </w:r>
      <w:r>
        <w:rPr>
          <w:rFonts w:ascii="Times New Roman"/>
          <w:b w:val="false"/>
          <w:i w:val="false"/>
          <w:color w:val="000000"/>
          <w:sz w:val="28"/>
        </w:rPr>
        <w:t>
          "мiндеттi Жұмыс бағдарламасы" деген сөздер "жұмыстардың ең төменгi 
немесе жұмыс бағдарламасы, сондай-ақ жұмыстардың жылдық бағдарламасын 
бекiтудiң тәртiбi" деген сөздермен ауыстырылсын;
</w:t>
      </w:r>
      <w:r>
        <w:br/>
      </w:r>
      <w:r>
        <w:rPr>
          <w:rFonts w:ascii="Times New Roman"/>
          <w:b w:val="false"/>
          <w:i w:val="false"/>
          <w:color w:val="000000"/>
          <w:sz w:val="28"/>
        </w:rPr>
        <w:t>
          "және Лицензияға" деген сөздер алып тасталсын;
</w:t>
      </w:r>
      <w:r>
        <w:br/>
      </w:r>
      <w:r>
        <w:rPr>
          <w:rFonts w:ascii="Times New Roman"/>
          <w:b w:val="false"/>
          <w:i w:val="false"/>
          <w:color w:val="000000"/>
          <w:sz w:val="28"/>
        </w:rPr>
        <w:t>
          тармақ мынадай сөздермен толықтырылсын:
</w:t>
      </w:r>
      <w:r>
        <w:br/>
      </w:r>
      <w:r>
        <w:rPr>
          <w:rFonts w:ascii="Times New Roman"/>
          <w:b w:val="false"/>
          <w:i w:val="false"/>
          <w:color w:val="000000"/>
          <w:sz w:val="28"/>
        </w:rPr>
        <w:t>
          "Жер қойнауын пайдалану жөнiндегi Операцияларды жүргiзу процесiнде Жер
қойнауын пайдаланушы Қазақстан Республикасының заңдарын сақтауға мiндеттi. 
Барлауға Контрактiнiң негiзiнде Барлау жүргiзген және коммерциялық анықтау 
жасаған Мердiгердiң тiкелей келiссөздер негiзiнде Өндiру Құқығын алуға 
ерекше құқығы бар.";
</w:t>
      </w:r>
      <w:r>
        <w:br/>
      </w:r>
      <w:r>
        <w:rPr>
          <w:rFonts w:ascii="Times New Roman"/>
          <w:b w:val="false"/>
          <w:i w:val="false"/>
          <w:color w:val="000000"/>
          <w:sz w:val="28"/>
        </w:rPr>
        <w:t>
          3-тармақтың бiрiншi бөлiгi мынадай сөйлеммен толықтырылсын:
</w:t>
      </w:r>
      <w:r>
        <w:br/>
      </w:r>
      <w:r>
        <w:rPr>
          <w:rFonts w:ascii="Times New Roman"/>
          <w:b w:val="false"/>
          <w:i w:val="false"/>
          <w:color w:val="000000"/>
          <w:sz w:val="28"/>
        </w:rPr>
        <w:t>
          "Бұл ретте негiзсiз артық сипаттағы немесе Кен орнын игерудiң Оң
практикасымен сәйкес келмейтiн немесе жұмыстарды қауiпсiз жүргiзу, Жер 
қойнауын және қоршаған ортаны қорғау саласында мемлекет белгiлеген ережелер
мен нормаларды бұзуға байланысты Жер қойнауын пайдаланушы шеккен, не 
Қазақстан Республикасының заңдарымен немесе Контрактiмен жүктелген оның 
өзге де мiндеттердi бұзуына байланысты шеккен шығыстарды өтеуге жол
берiлмейдi.";
</w:t>
      </w:r>
      <w:r>
        <w:br/>
      </w:r>
      <w:r>
        <w:rPr>
          <w:rFonts w:ascii="Times New Roman"/>
          <w:b w:val="false"/>
          <w:i w:val="false"/>
          <w:color w:val="000000"/>
          <w:sz w:val="28"/>
        </w:rPr>
        <w:t>
          мынадай мазмұндағы 3-1, 3-2, 3-3, 3-4, 3-5 және 3-6 тармақтармен 
толықтырылсын: 
</w:t>
      </w:r>
      <w:r>
        <w:br/>
      </w:r>
      <w:r>
        <w:rPr>
          <w:rFonts w:ascii="Times New Roman"/>
          <w:b w:val="false"/>
          <w:i w:val="false"/>
          <w:color w:val="000000"/>
          <w:sz w:val="28"/>
        </w:rPr>
        <w:t>
          "3-1. Барлауды жүзеге асыратын Мердiгердiң Кен орнының қорларын байқау
үшiн пайдалануды жүргiзуге бұл жер қойнауын пайдалану және қорғау жөнiндегi
мемлекеттiк органмен келiсiлген жобада немесе жылдық жұмыс бағдарламасында 
көзделген жағдайда ғана құқығы бар.
</w:t>
      </w:r>
      <w:r>
        <w:br/>
      </w:r>
      <w:r>
        <w:rPr>
          <w:rFonts w:ascii="Times New Roman"/>
          <w:b w:val="false"/>
          <w:i w:val="false"/>
          <w:color w:val="000000"/>
          <w:sz w:val="28"/>
        </w:rPr>
        <w:t>
          3-2. Барлауды, Өндiрудi не бiрлескен барлау мен Өндiрудi жүргiзетiн
Жер қойнауын пайдаланушы жыл сайын жер қойнауын пайдалану және қорғау 
жөнiндегi мемлекеттiк органның аумақтық бөлiмшесiмен, егер Контрактiде 
мұндай келiсу үшiн өзгеше мерзiм белгiленбесе, Контракт жасалған айдан 
кейiнгi айдың 30-нан кешiктiрмей жұмыстардың жылдық бағдарламасын келiсуге
мiндеттi.
</w:t>
      </w:r>
      <w:r>
        <w:br/>
      </w:r>
      <w:r>
        <w:rPr>
          <w:rFonts w:ascii="Times New Roman"/>
          <w:b w:val="false"/>
          <w:i w:val="false"/>
          <w:color w:val="000000"/>
          <w:sz w:val="28"/>
        </w:rPr>
        <w:t>
          3-3. Жер қойнауын пайдаланушы жылдық бағдарламаны жер қойнауын 
пайдалану және қорғау жөнiндегi мемлекеттiк органмен келiсiм бойынша қайта
қарауы мүмкiн.
</w:t>
      </w:r>
      <w:r>
        <w:br/>
      </w:r>
      <w:r>
        <w:rPr>
          <w:rFonts w:ascii="Times New Roman"/>
          <w:b w:val="false"/>
          <w:i w:val="false"/>
          <w:color w:val="000000"/>
          <w:sz w:val="28"/>
        </w:rPr>
        <w:t>
          3-4. Жер қойнауын пайдаланушы жер қойнауын пайдалану және қорғау 
жөнiндегi мемлекеттiк органға жер қойнауын пайдалану жөнiндегi 
Операцияларды Қазақстан Республикасының нормативтiк құқықтық актiлерiмен 
айқындалатын шарттарда және тәртiпте жүргiзуi жөнiнде есептер табыс етуге
мiндеттi.
</w:t>
      </w:r>
      <w:r>
        <w:br/>
      </w:r>
      <w:r>
        <w:rPr>
          <w:rFonts w:ascii="Times New Roman"/>
          <w:b w:val="false"/>
          <w:i w:val="false"/>
          <w:color w:val="000000"/>
          <w:sz w:val="28"/>
        </w:rPr>
        <w:t>
          3-5. Жер қойнауын пайдалану және қорғау жөнiндегi мемлекеттiк
орган Құзыреттi органға (уәкiлеттi мемлекеттiк орган) мұндай бағдарламалар 
мен есептер бекiтiлген кезден бастап екi апта мерзiмде кен орнының қорларын
байқау үшiн пайдалану жөнiндегi жобаларды қоса алғанда, жұмыстарының 
бекiтiлген жылдық бағдарламалары мен оларды орындау жөнiндегi есебiнiң 
көшiрмелерiн ұсынады.
</w:t>
      </w:r>
      <w:r>
        <w:br/>
      </w:r>
      <w:r>
        <w:rPr>
          <w:rFonts w:ascii="Times New Roman"/>
          <w:b w:val="false"/>
          <w:i w:val="false"/>
          <w:color w:val="000000"/>
          <w:sz w:val="28"/>
        </w:rPr>
        <w:t>
          3-6. Осы Жарлыққа сәйкес Контрактiнiң қолданылуы тоқтатылған
жағдайда, Жер қойнауын пайдаланушы заңдарға және өзге де нормативтiк 
құқықтық актiлерге сәйкес Барлау немесе Өндiру объектiлерiн 
консервациялауды, жабдық пен өзге мүлiктi бөлшектеп-бұзуды және 
Контрактiлiк аумақтан әкетудi жүзеге асыруға мiндеттi".
</w:t>
      </w:r>
      <w:r>
        <w:br/>
      </w:r>
      <w:r>
        <w:rPr>
          <w:rFonts w:ascii="Times New Roman"/>
          <w:b w:val="false"/>
          <w:i w:val="false"/>
          <w:color w:val="000000"/>
          <w:sz w:val="28"/>
        </w:rPr>
        <w:t>
          33) 66-бапта:
</w:t>
      </w:r>
      <w:r>
        <w:br/>
      </w:r>
      <w:r>
        <w:rPr>
          <w:rFonts w:ascii="Times New Roman"/>
          <w:b w:val="false"/>
          <w:i w:val="false"/>
          <w:color w:val="000000"/>
          <w:sz w:val="28"/>
        </w:rPr>
        <w:t>
          2-тармақта:
</w:t>
      </w:r>
      <w:r>
        <w:br/>
      </w:r>
      <w:r>
        <w:rPr>
          <w:rFonts w:ascii="Times New Roman"/>
          <w:b w:val="false"/>
          <w:i w:val="false"/>
          <w:color w:val="000000"/>
          <w:sz w:val="28"/>
        </w:rPr>
        <w:t>
          "Өндiрудi тоқтатқанда немесе уақытша тоқтатқанда" деген сөздер
"Барлауды және (немесе) Өндiрудi тоқтатқанда немесе Барлауды және
(немесе) Өндiрудi тоқтата тұрғанда" деген сөздермен ауыстырылсын;
</w:t>
      </w:r>
      <w:r>
        <w:br/>
      </w:r>
      <w:r>
        <w:rPr>
          <w:rFonts w:ascii="Times New Roman"/>
          <w:b w:val="false"/>
          <w:i w:val="false"/>
          <w:color w:val="000000"/>
          <w:sz w:val="28"/>
        </w:rPr>
        <w:t>
          "Өндiруге қатысы жоқ" деген сөздер "Барлаумен және (немесе)
Өндiрумен байланысты емес" деген сөздермен ауыстырылсын;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34) 69-баптың 2-тармағындағы "Жер қойнауын пайдалану және қорғау 
жөнiндегi өкiлеттi органға" деген сөздер "жер қойнауын пайдалану және 
қорғау жөнiндегi мемлекеттiк органға" деген сөздермен ауыстырылсын;
</w:t>
      </w:r>
      <w:r>
        <w:br/>
      </w:r>
      <w:r>
        <w:rPr>
          <w:rFonts w:ascii="Times New Roman"/>
          <w:b w:val="false"/>
          <w:i w:val="false"/>
          <w:color w:val="000000"/>
          <w:sz w:val="28"/>
        </w:rPr>
        <w:t>
          35) 70-бапта:
</w:t>
      </w:r>
      <w:r>
        <w:rPr>
          <w:rFonts w:ascii="Times New Roman"/>
          <w:b w:val="false"/>
          <w:i w:val="false"/>
          <w:color w:val="000000"/>
          <w:sz w:val="28"/>
        </w:rPr>
        <w:t>
</w:t>
      </w:r>
    </w:p>
    <w:p>
      <w:pPr>
        <w:spacing w:after="0"/>
        <w:ind w:left="0"/>
        <w:jc w:val="left"/>
      </w:pPr>
      <w:r>
        <w:rPr>
          <w:rFonts w:ascii="Times New Roman"/>
          <w:b w:val="false"/>
          <w:i w:val="false"/>
          <w:color w:val="000000"/>
          <w:sz w:val="28"/>
        </w:rPr>
        <w:t>
     баптың атауындағы "және лицензия" деген сөздер алып тасталсын;
     бiрiншi бөлiгiндегi "Лицензиялық" деген сөз "Құзыреттi" деген сөзбен 
ауыстырылсын, "iс жүзiнде" деген сөздер "Оң практикаға" деген сөздермен 
ауыстырылсын;
     екiншi бөлiгiнде:
     "Лицензиялық орган" деген сөздер "Құзыреттi орган (уәкiлеттi 
мемлекеттiк орган)" деген сөздермен ауыстырылсын;
     "40-бабына сәйкес Лицензияны қайтарып алуға құқылы" деген сөздер 
"45-2-бабына сәйкес Контрактыны бұзуға құқылы" деген сөздермен 
ауыстырылсын;
     36) 71-бапта:
     "Лицензия мен" деген сөз алып тасталсын;
     мынадай мазмұндағы абзацпен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баппен белгiленген кепiлдiктер қорғаныс қабілетiн, ұлттық 
қауiпсiздiктi қамтамасыз ету саласындағы, экологиялық қауiпсiздiк және
денсаулық сақтау саласындағы Қазақстан Республикасы заңдарының өзгерiсiне 
қолданылмайды".
</w:t>
      </w:r>
      <w:r>
        <w:br/>
      </w:r>
      <w:r>
        <w:rPr>
          <w:rFonts w:ascii="Times New Roman"/>
          <w:b w:val="false"/>
          <w:i w:val="false"/>
          <w:color w:val="000000"/>
          <w:sz w:val="28"/>
        </w:rPr>
        <w:t>
          2. Қазақстан Республикасы Президентiнiң "Мұнай туралы" 1995 
жылғы 28 маусымдағы N 2350  
</w:t>
      </w:r>
      <w:r>
        <w:rPr>
          <w:rFonts w:ascii="Times New Roman"/>
          <w:b w:val="false"/>
          <w:i w:val="false"/>
          <w:color w:val="000000"/>
          <w:sz w:val="28"/>
        </w:rPr>
        <w:t xml:space="preserve"> U952350_ </w:t>
      </w:r>
      <w:r>
        <w:rPr>
          <w:rFonts w:ascii="Times New Roman"/>
          <w:b w:val="false"/>
          <w:i w:val="false"/>
          <w:color w:val="000000"/>
          <w:sz w:val="28"/>
        </w:rPr>
        <w:t>
  заң күшi бар Жарлығына (Қазақстан 
Республикасы Жоғарғы Кеңесiнiң Жаршысы, 1995 ж., N 11, 76-құжат; Қазақстан 
Республикасы Парламентiнiң Жаршысы, 1997 ж., N 11, 150-құжат):
</w:t>
      </w:r>
      <w:r>
        <w:br/>
      </w:r>
      <w:r>
        <w:rPr>
          <w:rFonts w:ascii="Times New Roman"/>
          <w:b w:val="false"/>
          <w:i w:val="false"/>
          <w:color w:val="000000"/>
          <w:sz w:val="28"/>
        </w:rPr>
        <w:t>
          1) 1-бапта:
</w:t>
      </w:r>
      <w:r>
        <w:br/>
      </w:r>
      <w:r>
        <w:rPr>
          <w:rFonts w:ascii="Times New Roman"/>
          <w:b w:val="false"/>
          <w:i w:val="false"/>
          <w:color w:val="000000"/>
          <w:sz w:val="28"/>
        </w:rPr>
        <w:t>
          сегiзiншi абзацта "алуды" деген сөзден кейiн үтiр қойылып, "сондай-ақ 
Табиғи және Мұнай газын кәдеге жарату мен сұйылтуды" деген сөздермен 
толықтырылсын;
</w:t>
      </w:r>
      <w:r>
        <w:br/>
      </w:r>
      <w:r>
        <w:rPr>
          <w:rFonts w:ascii="Times New Roman"/>
          <w:b w:val="false"/>
          <w:i w:val="false"/>
          <w:color w:val="000000"/>
          <w:sz w:val="28"/>
        </w:rPr>
        <w:t>
          он бiрiншi абзац мынадай редакцияда жазылсын:
</w:t>
      </w:r>
      <w:r>
        <w:br/>
      </w:r>
      <w:r>
        <w:rPr>
          <w:rFonts w:ascii="Times New Roman"/>
          <w:b w:val="false"/>
          <w:i w:val="false"/>
          <w:color w:val="000000"/>
          <w:sz w:val="28"/>
        </w:rPr>
        <w:t>
          "Контракт аумағы" дегенiмiз - Мердiгер Контрактiге сәйкес Мұнай
операцияларын жүргiзуге құқылы Геологиялық және (немесе) Тау-кендiк бөлумен
айқындалған аумақ.";
</w:t>
      </w:r>
      <w:r>
        <w:br/>
      </w:r>
      <w:r>
        <w:rPr>
          <w:rFonts w:ascii="Times New Roman"/>
          <w:b w:val="false"/>
          <w:i w:val="false"/>
          <w:color w:val="000000"/>
          <w:sz w:val="28"/>
        </w:rPr>
        <w:t>
          он үшiншi және он төртiншi абзацтар алып тасталсын;
</w:t>
      </w:r>
      <w:r>
        <w:br/>
      </w:r>
      <w:r>
        <w:rPr>
          <w:rFonts w:ascii="Times New Roman"/>
          <w:b w:val="false"/>
          <w:i w:val="false"/>
          <w:color w:val="000000"/>
          <w:sz w:val="28"/>
        </w:rPr>
        <w:t>
          он бесiншi абзац мынадай редакцияда жазылсын:
</w:t>
      </w:r>
      <w:r>
        <w:br/>
      </w:r>
      <w:r>
        <w:rPr>
          <w:rFonts w:ascii="Times New Roman"/>
          <w:b w:val="false"/>
          <w:i w:val="false"/>
          <w:color w:val="000000"/>
          <w:sz w:val="28"/>
        </w:rPr>
        <w:t>
          "Теңiз" дегенiмiз - судың бетi мен қалың қабаты, сондай-ақ Каспий
және Арал теңiздерiнiң қазақстандық бөлiгiнiң шегiндегi Каспий мен Арал 
теңiздерiнiң табаны.".
</w:t>
      </w:r>
      <w:r>
        <w:br/>
      </w:r>
      <w:r>
        <w:rPr>
          <w:rFonts w:ascii="Times New Roman"/>
          <w:b w:val="false"/>
          <w:i w:val="false"/>
          <w:color w:val="000000"/>
          <w:sz w:val="28"/>
        </w:rPr>
        <w:t>
          он тоғызыншы абзац алып тасталсын;
</w:t>
      </w:r>
      <w:r>
        <w:br/>
      </w:r>
      <w:r>
        <w:rPr>
          <w:rFonts w:ascii="Times New Roman"/>
          <w:b w:val="false"/>
          <w:i w:val="false"/>
          <w:color w:val="000000"/>
          <w:sz w:val="28"/>
        </w:rPr>
        <w:t>
          жиырмасыншы абзацтағы "Шикi мұнай" деген сөздерден кейiн 
", Газ конденсаты" деген сөздермен толықтырылсын;
</w:t>
      </w:r>
      <w:r>
        <w:br/>
      </w:r>
      <w:r>
        <w:rPr>
          <w:rFonts w:ascii="Times New Roman"/>
          <w:b w:val="false"/>
          <w:i w:val="false"/>
          <w:color w:val="000000"/>
          <w:sz w:val="28"/>
        </w:rPr>
        <w:t>
          жиырма бiрiншi абзац мынадай редакцияда жазылсын:
</w:t>
      </w:r>
      <w:r>
        <w:br/>
      </w:r>
      <w:r>
        <w:rPr>
          <w:rFonts w:ascii="Times New Roman"/>
          <w:b w:val="false"/>
          <w:i w:val="false"/>
          <w:color w:val="000000"/>
          <w:sz w:val="28"/>
        </w:rPr>
        <w:t>
          "Мұнай операциялары" дегенiмiз - құрлықта өзендер, көлдер және
өзге де iшкi су қоймаларының шектерiнде жүргізiлетiн Барлау, Өндiру,
Мұнай жерасты сақтау қоймалары мен резервуарларын салу және оларды
пайдалану Мұнай-газ құбырларын салу және оларды пайдалану жөнiндегi 
жұмыстар, сондай-ақ Теңiздегi мұнай операциялары";
</w:t>
      </w:r>
      <w:r>
        <w:br/>
      </w:r>
      <w:r>
        <w:rPr>
          <w:rFonts w:ascii="Times New Roman"/>
          <w:b w:val="false"/>
          <w:i w:val="false"/>
          <w:color w:val="000000"/>
          <w:sz w:val="28"/>
        </w:rPr>
        <w:t>
          жиырма екiншi абзац мынадай редакцияда жазылсын:
</w:t>
      </w:r>
      <w:r>
        <w:br/>
      </w:r>
      <w:r>
        <w:rPr>
          <w:rFonts w:ascii="Times New Roman"/>
          <w:b w:val="false"/>
          <w:i w:val="false"/>
          <w:color w:val="000000"/>
          <w:sz w:val="28"/>
        </w:rPr>
        <w:t>
          "Мердiгер" дегенiмiз - Құзыреттi органмен (уәкiлеттi мемлекеттiк
орган) Мұнай операцияларын жүргiзуге Контракт жасасқан жеке немесе 
заңды тұлғалар.";
</w:t>
      </w:r>
      <w:r>
        <w:br/>
      </w:r>
      <w:r>
        <w:rPr>
          <w:rFonts w:ascii="Times New Roman"/>
          <w:b w:val="false"/>
          <w:i w:val="false"/>
          <w:color w:val="000000"/>
          <w:sz w:val="28"/>
        </w:rPr>
        <w:t>
          жиырма үшiншi абзац мынадай редакцияда жазылсын:
</w:t>
      </w:r>
      <w:r>
        <w:br/>
      </w:r>
      <w:r>
        <w:rPr>
          <w:rFonts w:ascii="Times New Roman"/>
          <w:b w:val="false"/>
          <w:i w:val="false"/>
          <w:color w:val="000000"/>
          <w:sz w:val="28"/>
        </w:rPr>
        <w:t>
          "Кен орындарын игерудiң оңтайлы тәжiрибесi" дегенiмiз - Мұнай
операцияларын жүргiзу кезiнде ұтымды, қауiпсiз, тиiмдi және қажеттiлiк
ретiнде топтастырылатын Мұнай операцияларын жүргiзудiң жалпы қабылданған 
әлемдiк практикасы";
</w:t>
      </w:r>
      <w:r>
        <w:br/>
      </w:r>
      <w:r>
        <w:rPr>
          <w:rFonts w:ascii="Times New Roman"/>
          <w:b w:val="false"/>
          <w:i w:val="false"/>
          <w:color w:val="000000"/>
          <w:sz w:val="28"/>
        </w:rPr>
        <w:t>
          жиырма алтыншы абзац алып тасталсын;
</w:t>
      </w:r>
      <w:r>
        <w:br/>
      </w:r>
      <w:r>
        <w:rPr>
          <w:rFonts w:ascii="Times New Roman"/>
          <w:b w:val="false"/>
          <w:i w:val="false"/>
          <w:color w:val="000000"/>
          <w:sz w:val="28"/>
        </w:rPr>
        <w:t>
          жиырма тоғызыншы абзацтағы "далалық" деген сөз алып тасталсын;
</w:t>
      </w:r>
      <w:r>
        <w:br/>
      </w:r>
      <w:r>
        <w:rPr>
          <w:rFonts w:ascii="Times New Roman"/>
          <w:b w:val="false"/>
          <w:i w:val="false"/>
          <w:color w:val="000000"/>
          <w:sz w:val="28"/>
        </w:rPr>
        <w:t>
          бап мынадай ұғымдармен толықтырылсын:
</w:t>
      </w:r>
      <w:r>
        <w:br/>
      </w:r>
      <w:r>
        <w:rPr>
          <w:rFonts w:ascii="Times New Roman"/>
          <w:b w:val="false"/>
          <w:i w:val="false"/>
          <w:color w:val="000000"/>
          <w:sz w:val="28"/>
        </w:rPr>
        <w:t>
          "Жағалау сызығы" - су айдынының ең көп мөлшерде көтерiлуi (судың 
толығуы) нәтижесiнде пайда болған жағалау сызығы. Нақты жағалаулық сызықты 
Қазақстан Республикасының Yкiметi белгiлейдi.
</w:t>
      </w:r>
      <w:r>
        <w:br/>
      </w:r>
      <w:r>
        <w:rPr>
          <w:rFonts w:ascii="Times New Roman"/>
          <w:b w:val="false"/>
          <w:i w:val="false"/>
          <w:color w:val="000000"/>
          <w:sz w:val="28"/>
        </w:rPr>
        <w:t>
          "Теңiздiң ластануы" - теңiз аясына материалдардың, заттардың,
энергияның, шудың, тербелiстiң келiп түсуi, сондай-ақ адамдардың 
денсаулығына, жанды ресурстарға және теңiздiң экожүйесiне зиян келтiретiн 
не келтiруге қабiлеттi не теңiзде не оның жағалауында заңды қызметтi жүзеге
асырушы жеке немесе заңды тұлғаларға залал келтiретiн не залал келтiруге 
қабiлеттi кедергiлер тудыратын сәулелер мен өрiстердiң түрлi үлгiлерiнiң 
пайда болуы. 
</w:t>
      </w:r>
      <w:r>
        <w:br/>
      </w:r>
      <w:r>
        <w:rPr>
          <w:rFonts w:ascii="Times New Roman"/>
          <w:b w:val="false"/>
          <w:i w:val="false"/>
          <w:color w:val="000000"/>
          <w:sz w:val="28"/>
        </w:rPr>
        <w:t>
          "Теңiз құрылыстары" дегенiмiз - Мұнай операцияларын жүргiзуге
арналған жасанды аралдарды, бөгеттердi, қондырғыларды, қозғалмайтын және 
жүзбелi жабдықты қоса алғанда, теңiздегi кез келген жасанды құрылыстар.
</w:t>
      </w:r>
      <w:r>
        <w:br/>
      </w:r>
      <w:r>
        <w:rPr>
          <w:rFonts w:ascii="Times New Roman"/>
          <w:b w:val="false"/>
          <w:i w:val="false"/>
          <w:color w:val="000000"/>
          <w:sz w:val="28"/>
        </w:rPr>
        <w:t>
          "Теңiз қорғаныштық аймақтары" немесе "қауiпсiздiк аймағы" 
дегенiмiз - адамдардың, теңiздiң жанды ресурстарының, қоршаған ортаның, 
сондай-ақ кеме қатынасының, балық аулау шаруашылығының және Қазақстан 
Республикасының қолданылып жүрген заңдарына сәйкес теңiзде жүзеге 
асырылатын басқа да заңды қызметтің қауiпсiздiгiн қамтамасыз ету 
мақсатында Қазақстан Республикасы Үкiметiнiң актiлерiмен 
айқындалатын Теңiз құрылыстарының төңiрегiнде белгiленетiн аймақ. 
</w:t>
      </w:r>
      <w:r>
        <w:br/>
      </w:r>
      <w:r>
        <w:rPr>
          <w:rFonts w:ascii="Times New Roman"/>
          <w:b w:val="false"/>
          <w:i w:val="false"/>
          <w:color w:val="000000"/>
          <w:sz w:val="28"/>
        </w:rPr>
        <w:t>
          "Теңiзде қоршаған ортаны қорғау жөнiндегi ең үздiк тәжiрибе"  
дегенiмiз - теңiздiң Ластануының барынша төмен деңгейiн жасайтын не 
теңiздiң Ластануын толық болдырмайтын, теңiзде Мұнай операцияларын 
жүргiзудiң жалпыға бiрдей қабылданған халықаралық практикасы.
</w:t>
      </w:r>
      <w:r>
        <w:br/>
      </w:r>
      <w:r>
        <w:rPr>
          <w:rFonts w:ascii="Times New Roman"/>
          <w:b w:val="false"/>
          <w:i w:val="false"/>
          <w:color w:val="000000"/>
          <w:sz w:val="28"/>
        </w:rPr>
        <w:t>
          "Мұнайгаз құбырлары" дегенiмiз - Мұнайды тасымалдауға арналған
труба құбырлары, оның iшiнде Арналы труба құбырлары, жинау коллекторының 
режимiнде жұмыс iстейтiн труба құбырлары, сондай-ақ труба құбырлары жүйесi 
арқылы не оны бақылау жүйесiнiң жекелеген бөлiктерi арқылы тасымалданатын 
заттарды тазалау, айыру және сұйылту жөнiндегi жабдық пен тетiктер, бақылау
және оқшаулар жүйесi, электр химиялық қорғаныс жүйесi және осындай труба 
құбырларына қызмет көрсетуге арналған өзге де жабдық.
</w:t>
      </w:r>
      <w:r>
        <w:br/>
      </w:r>
      <w:r>
        <w:rPr>
          <w:rFonts w:ascii="Times New Roman"/>
          <w:b w:val="false"/>
          <w:i w:val="false"/>
          <w:color w:val="000000"/>
          <w:sz w:val="28"/>
        </w:rPr>
        <w:t>
          "Теңiз мұнай операциялары" дегенiмiз - Барлау, Өндiру, сондай-ақ
Теңiзде жүзеге асырылатын Мұнайгаз құбырларын Салу және пайдалану.
</w:t>
      </w:r>
      <w:r>
        <w:br/>
      </w:r>
      <w:r>
        <w:rPr>
          <w:rFonts w:ascii="Times New Roman"/>
          <w:b w:val="false"/>
          <w:i w:val="false"/>
          <w:color w:val="000000"/>
          <w:sz w:val="28"/>
        </w:rPr>
        <w:t>
          "Шекара маңындағы кен орны" дегенiмiз - Қазақстан Республикасы 
аумағының немесе бөлiгi басқа шектес немесе қарсы жатқан мемлекеттiң заңды 
құзыретiндегi аумақта орналасқан теңiздiң шектерiндегi кен орны.
</w:t>
      </w:r>
      <w:r>
        <w:br/>
      </w:r>
      <w:r>
        <w:rPr>
          <w:rFonts w:ascii="Times New Roman"/>
          <w:b w:val="false"/>
          <w:i w:val="false"/>
          <w:color w:val="000000"/>
          <w:sz w:val="28"/>
        </w:rPr>
        <w:t>
          "Сақтық аймағы" дегенiмiз - теңiздiң жағалау сызығынан Қазақстан
Республикасының аумағындағы құрлық жағына қарай 5 километрге созылып 
жатқан аймақ.
</w:t>
      </w:r>
      <w:r>
        <w:br/>
      </w:r>
      <w:r>
        <w:rPr>
          <w:rFonts w:ascii="Times New Roman"/>
          <w:b w:val="false"/>
          <w:i w:val="false"/>
          <w:color w:val="000000"/>
          <w:sz w:val="28"/>
        </w:rPr>
        <w:t>
          "Мұнайгаз құбырларын салу және пайдалану" дегенiмiз - құрлықта,
өзендерде, көлдерде, теңiзде және өзге де iшкi су тоғандарында Мұнайгаз
құбырларын салу, төсеу және пайдалану мақсатында жүргiзiлетiн кез келген 
жұмыс (операция).
</w:t>
      </w:r>
      <w:r>
        <w:br/>
      </w:r>
      <w:r>
        <w:rPr>
          <w:rFonts w:ascii="Times New Roman"/>
          <w:b w:val="false"/>
          <w:i w:val="false"/>
          <w:color w:val="000000"/>
          <w:sz w:val="28"/>
        </w:rPr>
        <w:t>
          "Мұнайдың жерасты сақтау қоймалары мен резервуарларын салу
және оларды пайдалану" дегенiмiз - мұнай мен газдың жерасты сақтау 
қоймалары мен резервуарларын салу мен пайдалануға байланысты кез келген 
жұмыс.
</w:t>
      </w:r>
      <w:r>
        <w:br/>
      </w:r>
      <w:r>
        <w:rPr>
          <w:rFonts w:ascii="Times New Roman"/>
          <w:b w:val="false"/>
          <w:i w:val="false"/>
          <w:color w:val="000000"/>
          <w:sz w:val="28"/>
        </w:rPr>
        <w:t>
          "Ұлттық компания" дегенiмiз - акцияларының жүз процентi мемлекетке 
тиесiлi, Қазақстан Республикасында тiкелей, сондай-ақ Контрактiлерге 
үлестiк қатысуы арқылы Мұнай операцияларын басқару үшiн Қазақстан 
Республикасы Президентiнiң Жарлығымен құрылған жабық акционерлiк қоғам.";
</w:t>
      </w:r>
      <w:r>
        <w:br/>
      </w:r>
      <w:r>
        <w:rPr>
          <w:rFonts w:ascii="Times New Roman"/>
          <w:b w:val="false"/>
          <w:i w:val="false"/>
          <w:color w:val="000000"/>
          <w:sz w:val="28"/>
        </w:rPr>
        <w:t>
          2) 2-бапта:
</w:t>
      </w:r>
      <w:r>
        <w:br/>
      </w:r>
      <w:r>
        <w:rPr>
          <w:rFonts w:ascii="Times New Roman"/>
          <w:b w:val="false"/>
          <w:i w:val="false"/>
          <w:color w:val="000000"/>
          <w:sz w:val="28"/>
        </w:rPr>
        <w:t>
          2-тармақта:
</w:t>
      </w:r>
      <w:r>
        <w:br/>
      </w:r>
      <w:r>
        <w:rPr>
          <w:rFonts w:ascii="Times New Roman"/>
          <w:b w:val="false"/>
          <w:i w:val="false"/>
          <w:color w:val="000000"/>
          <w:sz w:val="28"/>
        </w:rPr>
        <w:t>
          "Қазақстан Республикасының Жер қойнауы және минералды шикiзатты ұқсату
туралы Кодексiмен және" деген сөздер "Қазақстан Республикасы Президентiнiң 
"Жер қойнауы және жер қойнауын пайдалану туралы" 1996 жылғы 27 қаңтардағы 
заң күшi бар Жарлығымен және Қазақстан Республикасының" деген сөздермен 
ауыстырылсын.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Мұнай операцияларын жүргiзу жөнiндегi қатынастарға жер қойнауы 
және жер қойнауын пайдалану туралы заңдардың принциптерi, сондай-ақ 
Қазақстан Республикасы Президентiнiң "Жер қойнауы және жер қойнауын 
пайдалану туралы" 1996 жылғы 27 қаңтардағы заң күшi бар Жарлығымен 
белгiленген терминдер мен анықтамалар қолданылады.".
</w:t>
      </w:r>
      <w:r>
        <w:br/>
      </w:r>
      <w:r>
        <w:rPr>
          <w:rFonts w:ascii="Times New Roman"/>
          <w:b w:val="false"/>
          <w:i w:val="false"/>
          <w:color w:val="000000"/>
          <w:sz w:val="28"/>
        </w:rPr>
        <w:t>
          3) 5-бапта:
</w:t>
      </w:r>
      <w:r>
        <w:br/>
      </w:r>
      <w:r>
        <w:rPr>
          <w:rFonts w:ascii="Times New Roman"/>
          <w:b w:val="false"/>
          <w:i w:val="false"/>
          <w:color w:val="000000"/>
          <w:sz w:val="28"/>
        </w:rPr>
        <w:t>
          7) және 8) тармақшалар алып тасталсын;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жыл сайын Құзыреттi орган (уәкiлеттi мемлекеттiк орган)
конкурсқа шығаруға жататын жер қойнауы Учаскелерiнiң (Блоктарының) тiзбесiн
бекiтедi.".
</w:t>
      </w:r>
      <w:r>
        <w:br/>
      </w:r>
      <w:r>
        <w:rPr>
          <w:rFonts w:ascii="Times New Roman"/>
          <w:b w:val="false"/>
          <w:i w:val="false"/>
          <w:color w:val="000000"/>
          <w:sz w:val="28"/>
        </w:rPr>
        <w:t>
          4) 6-баптың 1-тармағында:
</w:t>
      </w:r>
      <w:r>
        <w:br/>
      </w:r>
      <w:r>
        <w:rPr>
          <w:rFonts w:ascii="Times New Roman"/>
          <w:b w:val="false"/>
          <w:i w:val="false"/>
          <w:color w:val="000000"/>
          <w:sz w:val="28"/>
        </w:rPr>
        <w:t>
          4) және 5) тармақшалар алып тасталсын;
</w:t>
      </w:r>
      <w:r>
        <w:br/>
      </w:r>
      <w:r>
        <w:rPr>
          <w:rFonts w:ascii="Times New Roman"/>
          <w:b w:val="false"/>
          <w:i w:val="false"/>
          <w:color w:val="000000"/>
          <w:sz w:val="28"/>
        </w:rPr>
        <w:t>
          мынадай мазмұндағы 7-1), 7-2) және 7-3) тармақшалармен толықтырылсын:
</w:t>
      </w:r>
      <w:r>
        <w:br/>
      </w:r>
      <w:r>
        <w:rPr>
          <w:rFonts w:ascii="Times New Roman"/>
          <w:b w:val="false"/>
          <w:i w:val="false"/>
          <w:color w:val="000000"/>
          <w:sz w:val="28"/>
        </w:rPr>
        <w:t>
          "7-1) инвестициялық бағдарламалардың конкурсын дайындау мен 
ұйымдастыруды жүзеге асырады және Барлауға, Өндiруге, бiрлесiп Барлау мен 
Өндiруге арналған жер қойнауын пайдалану Құқығын беруге келiссөздер 
жүргiзедi;
</w:t>
      </w:r>
      <w:r>
        <w:br/>
      </w:r>
      <w:r>
        <w:rPr>
          <w:rFonts w:ascii="Times New Roman"/>
          <w:b w:val="false"/>
          <w:i w:val="false"/>
          <w:color w:val="000000"/>
          <w:sz w:val="28"/>
        </w:rPr>
        <w:t>
          7-2) осы Жарлыққа және Қазақстан Республикасы Президентiнiң
"Жер қойнауы және жер қойнауын пайдалану туралы" 1996 жылғы 27 қаңтардағы 
заң күшi бар Жарлығының 14 және 15-баптарына сәйкес Мұнай операцияларын 
жүргiзуге арналған құқықтарды беруге рұқсат етедi;
</w:t>
      </w:r>
      <w:r>
        <w:br/>
      </w:r>
      <w:r>
        <w:rPr>
          <w:rFonts w:ascii="Times New Roman"/>
          <w:b w:val="false"/>
          <w:i w:val="false"/>
          <w:color w:val="000000"/>
          <w:sz w:val="28"/>
        </w:rPr>
        <w:t>
          7-3) жер қойнауын пайдалану және қорғау жөнiндегi мемлекеттiк органмен
және Ұлттық компаниямен бiрлесiп Мұнай операцияларын жүргiзуге арналған 
Контракт шарттарының сақталуына мониторинг пен бақылауды жүзеге асырады.";
</w:t>
      </w:r>
      <w:r>
        <w:br/>
      </w:r>
      <w:r>
        <w:rPr>
          <w:rFonts w:ascii="Times New Roman"/>
          <w:b w:val="false"/>
          <w:i w:val="false"/>
          <w:color w:val="000000"/>
          <w:sz w:val="28"/>
        </w:rPr>
        <w:t>
          5) 7-баптың 1) тармақшасындағы "Лицензия берiлгеннен" деген
сөздер "Контракт жасалғаннан" деген сөздермен ауыстырылсын.
</w:t>
      </w:r>
      <w:r>
        <w:br/>
      </w:r>
      <w:r>
        <w:rPr>
          <w:rFonts w:ascii="Times New Roman"/>
          <w:b w:val="false"/>
          <w:i w:val="false"/>
          <w:color w:val="000000"/>
          <w:sz w:val="28"/>
        </w:rPr>
        <w:t>
          6) Мынадай мазмұндағы 7-1-баппен толықтырылсын:
</w:t>
      </w:r>
      <w:r>
        <w:br/>
      </w:r>
      <w:r>
        <w:rPr>
          <w:rFonts w:ascii="Times New Roman"/>
          <w:b w:val="false"/>
          <w:i w:val="false"/>
          <w:color w:val="000000"/>
          <w:sz w:val="28"/>
        </w:rPr>
        <w:t>
          "7-1-бап. Ұлттық компанияның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компанияның мiндеттерi:
</w:t>
      </w:r>
      <w:r>
        <w:br/>
      </w:r>
      <w:r>
        <w:rPr>
          <w:rFonts w:ascii="Times New Roman"/>
          <w:b w:val="false"/>
          <w:i w:val="false"/>
          <w:color w:val="000000"/>
          <w:sz w:val="28"/>
        </w:rPr>
        <w:t>
          1) ұдайы өндiру қарқынын пайдалану және мұнай ресурстарын одан әрi 
арттыру стратегиясын әзiрлеуге қатысу;
</w:t>
      </w:r>
      <w:r>
        <w:br/>
      </w:r>
      <w:r>
        <w:rPr>
          <w:rFonts w:ascii="Times New Roman"/>
          <w:b w:val="false"/>
          <w:i w:val="false"/>
          <w:color w:val="000000"/>
          <w:sz w:val="28"/>
        </w:rPr>
        <w:t>
          2) Қазақстан Республикасының Үкiметi белгiлейтiн тәртiппен
Контрактiде мiндеттi үлестiк қатысу арқылы мұнай операцияларын жүзеге 
асыратын Мердiгерлермен жасалған Контрактілерде мемлекеттiк мүдденi 
бiлдiру;
</w:t>
      </w:r>
      <w:r>
        <w:br/>
      </w:r>
      <w:r>
        <w:rPr>
          <w:rFonts w:ascii="Times New Roman"/>
          <w:b w:val="false"/>
          <w:i w:val="false"/>
          <w:color w:val="000000"/>
          <w:sz w:val="28"/>
        </w:rPr>
        <w:t>
          3) Қазақстан Республикасының аумағында, Каспий және Арал теңіздерi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секторын қоса алғанда, Мұнай операцияларына конкурстар ұйымдастыруға 
қатысу;
     4) Мұнай операцияларымен байланысты жаңа жобаларды әзiрлеу және iске 
асыру болып табылады.";
     7) "Мұнай операцияларын жүзеге асыру құқығына арналған инвестициялық 
бағдарламалардың конкурсы" деген 3-тарау және 8-14-баптар алып тасталсын.
     8) мынадай мазмұндағы 3-1-тараумен толықтырылсын:
     "3-1-тарау. Мұнай операцияларын жүргiзуге арналған құқық 
     8-1-бап. Мұнай операцияларын жүргiзуге арналған құқықтың
              пайда болуы
     1. Мұнай операцияларын жүргiзуге арналған құқық:
     1) Осы Жарлыққа сәйкес Мұнай операцияларын жүргiзуге арналған құқықты
беру;
     2) Осы Жарлықпен белгiленген шектерде Мұнай операцияларын жүргiзуге 
арналған құқықты беру;
     3) әмбебап құқық мирасқорлығы тәртiбiмен Мұнай операцияларын жүргiзуге
арналған құқықтың ауысуы арқылы пайда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Жер қойнауын пайдалану Құқығының пайда болуы үшiн белгiленген 
заңдардың нормалары осы Жарлықпен өзгеше белгiленген жағдайларды 
қоспағанда, Мұнай операцияларын жүргiзуге арналған кұқықтың пайда болуымен 
тең дәрежеде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8-2-бап. Мұнай операцияларын жүргiзуге арналған құқықты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Мұнай операцияларын жүргiзу құқығы конкурссыз негiзде басым 
тәртiппен Ұлттық компанияға берiледi, ал өзге жер қойнауын пайдаланушыларға
Қазақстан Республикасы Президентiнiң "Жер қойнауы және жер қойнауын 
пайдалану туралы" 1996 жылғы 27 қаңтардағы заң күшi бар Жарлығымен 
белгiленген тәртiппен Контракт жасасу жолымен конкурс өткiзу нәтижелерi 
негiзiнде берiледi.
</w:t>
      </w:r>
      <w:r>
        <w:br/>
      </w:r>
      <w:r>
        <w:rPr>
          <w:rFonts w:ascii="Times New Roman"/>
          <w:b w:val="false"/>
          <w:i w:val="false"/>
          <w:color w:val="000000"/>
          <w:sz w:val="28"/>
        </w:rPr>
        <w:t>
          2. Жерасты қоймалары мен Мұнай резервуарларын Салуға және пайдалануға 
арналған құқық Құзыреттi органмен (уәкiлеттi мемлекеттiк орган) тiкелей 
келiссөздер жүргiзудiң негiзiнде берiледi.
</w:t>
      </w:r>
      <w:r>
        <w:br/>
      </w:r>
      <w:r>
        <w:rPr>
          <w:rFonts w:ascii="Times New Roman"/>
          <w:b w:val="false"/>
          <w:i w:val="false"/>
          <w:color w:val="000000"/>
          <w:sz w:val="28"/>
        </w:rPr>
        <w:t>
          3. Теңiзде Мұнайгаз құбырларын Салуға арналған құқық тиiстi 
мемлекеттiк органның рұқсаты арқылы берiледi.
</w:t>
      </w:r>
      <w:r>
        <w:br/>
      </w:r>
      <w:r>
        <w:rPr>
          <w:rFonts w:ascii="Times New Roman"/>
          <w:b w:val="false"/>
          <w:i w:val="false"/>
          <w:color w:val="000000"/>
          <w:sz w:val="28"/>
        </w:rPr>
        <w:t>
          4. Теңiзде Мұнайгаз құбырларын пайдалануға арналған құқық Құзыреттi 
органның (уәкiлеттi мемлекеттiк орган) тиiстi рұқсаты арқылы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8-3. Мұнай операцияларын жүргiзуге арналған құқықтарды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Барлау, Өндiру, бiрлесiп Барлау жүргiзу мен Өндiруге арналған, 
сондай-ақ жер асты қоймалары мен Мұнай резервуарларын Салуға және 
пайдалануға арналған құқықтарды беруге Контарктiге тиiстi өзгерiстер енгiзу
арқылы, Қазақстан Республикасы Президентiнiң "Жер қойнауы және жер қойнауын
пайдалану туралы" 1996 жылғы 27 қаңтардағы заң күшi бар Жарлығымен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белгiленген тәртiпте жол берiледi.
     2. Теңiзде Мұнайгаз құбырларын Салуға және оларды пайдалануға
арналған құқықты беруге жол берiлмейдi.";
     9) "Барлау мен өндiрудi лицензиялау" деген 4-тарау және 15-24-баптар 
алып тасталсын.
     10) 25-баптың 1-тармағы мынадай редакцияда жазылсын:
     "1. Мұнай операцияларын жүргiзу үшiн Контрактiлердiң мынадай түрлерi:
     1) Барлау жөнiндегi жұмыстарды жүргiзуге арналған Контракт;
     2) Барлау және Өндiру жөнiндегi жұмыстарды жүргiзуге арналған 
Контракт;
     3) өнiмдi бөлу туралы Контракт;
     4) Өндiру жөнiндегi жұмыстарды жүргiзу туралы Контракт;
     5) жерасты қоймаларын және Мұнай резервуарларын Салуға және (немесе) 
пайдалануға арналған Контракт қолданылады.";
     11) 26-бап мынадай редакцияда жазылсын:
     "26-бап. Контрактiнiң қолданылу шарты мен мерзiмi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Барлауға арналған Контракт алты жыл мерзiмге жасалады.
Мердiгердiң Контрактiнiң қолданылу мерзiмiн Контрактiде және тиiстi
жұмыс бағдарламаларында айқындалған мiндеттемелердi Мердiгер орындаған 
жағдайда ұзартуға құқығы бар. Контрактiнiң қолданылу мерзiмi әрбiр кезеңi 
екi жылға дейiн ұзақтықпен екi рет ұзартылуы мүмкiн. Мұнай табылған 
жағдайда Мердiгердiң Контрактiнiң қолданылу мерзiмiн Коммерциялық табуды 
бағалау үшiн қажеттi кезеңге ұзартуға құқығы бар.
</w:t>
      </w:r>
      <w:r>
        <w:br/>
      </w:r>
      <w:r>
        <w:rPr>
          <w:rFonts w:ascii="Times New Roman"/>
          <w:b w:val="false"/>
          <w:i w:val="false"/>
          <w:color w:val="000000"/>
          <w:sz w:val="28"/>
        </w:rPr>
        <w:t>
          2. Өндiруге арналған Контракт 25 жылға жасалады. Кен орындарында қоры 
100 миллион тоннадан асатын Шикi мұнайды және (немесе) 100 миллиард текше 
метрден асатын Табиғи газды алуға арналған Өндiру Контрактiсi 40 жылға 
дейiн мерзiмге жасалуы мүмкiн.
</w:t>
      </w:r>
      <w:r>
        <w:br/>
      </w:r>
      <w:r>
        <w:rPr>
          <w:rFonts w:ascii="Times New Roman"/>
          <w:b w:val="false"/>
          <w:i w:val="false"/>
          <w:color w:val="000000"/>
          <w:sz w:val="28"/>
        </w:rPr>
        <w:t>
          Өндiруге арналған Контрактiнiң мерзiмi, егер Мердiгер мерзiмдi 
ұзартуға Контрактiнiң қолданылу мерзiмi аяқталғанға дейiн 12 айдан 
кешiктiрмей өтiнiш жасаған болса, Мердiгер мен Құзыреттi органның 
(уәкiлеттi мемлекеттiк орган) өзара келiсiмi бойынша Өндiруге арналған 
Контрактiнiң мерзiмi ұзартылуы мүмкiн.
</w:t>
      </w:r>
      <w:r>
        <w:br/>
      </w:r>
      <w:r>
        <w:rPr>
          <w:rFonts w:ascii="Times New Roman"/>
          <w:b w:val="false"/>
          <w:i w:val="false"/>
          <w:color w:val="000000"/>
          <w:sz w:val="28"/>
        </w:rPr>
        <w:t>
          3. Бiрлесiп Барлау мен Өндiруге арналған Контракт ұзартудың мүмкiн 
мерзiмдерi ескерiле отырып, Барлау мен Өндiру мерзiмiн қамтитын мерзiмге 
жасалады. Бұл ретте мерзiмдердi ұзартуға осы баптың 1-тармағымен 
белгiленген ережелер қолданылады.
</w:t>
      </w:r>
      <w:r>
        <w:br/>
      </w:r>
      <w:r>
        <w:rPr>
          <w:rFonts w:ascii="Times New Roman"/>
          <w:b w:val="false"/>
          <w:i w:val="false"/>
          <w:color w:val="000000"/>
          <w:sz w:val="28"/>
        </w:rPr>
        <w:t>
          4. Контрактiнiң қолданылу мерзiмiн ұзарту туралы өтiнiм ол Құзыреттi 
органға (уәкiлеттi мемлекеттiк орган) келiп түскен күннен бастап 3 айдан 
кешiктiрiлмей қаралуы тиiс. Құзыреттi орган (уәкiлеттi мемлекеттiк орган) 
оң шешiм қабылдаған жағдайда Контрактiге тиiстi өзгерiстер енгiзiледi.
</w:t>
      </w:r>
      <w:r>
        <w:br/>
      </w:r>
      <w:r>
        <w:rPr>
          <w:rFonts w:ascii="Times New Roman"/>
          <w:b w:val="false"/>
          <w:i w:val="false"/>
          <w:color w:val="000000"/>
          <w:sz w:val="28"/>
        </w:rPr>
        <w:t>
          5. Контракт шарттары Қазақстан Республикасының заңдарына сәйкес келуi 
тиiс. Контракт жасау кезiнде Контрактiнiң қолданылып жүрген заңдарға қайшы 
келетiн шарттары Контракт жасалған кезден бастап жарамсыз деп есептеледi.
</w:t>
      </w:r>
      <w:r>
        <w:br/>
      </w:r>
      <w:r>
        <w:rPr>
          <w:rFonts w:ascii="Times New Roman"/>
          <w:b w:val="false"/>
          <w:i w:val="false"/>
          <w:color w:val="000000"/>
          <w:sz w:val="28"/>
        </w:rPr>
        <w:t>
          6. Контракт шарттары тараптардың өзара келiсiмiмен Үлгiлiк 
контрактiнiң ережелерi ескерiле отырып айқындалады.
</w:t>
      </w:r>
      <w:r>
        <w:br/>
      </w:r>
      <w:r>
        <w:rPr>
          <w:rFonts w:ascii="Times New Roman"/>
          <w:b w:val="false"/>
          <w:i w:val="false"/>
          <w:color w:val="000000"/>
          <w:sz w:val="28"/>
        </w:rPr>
        <w:t>
          7. Контракт тараптарының арасында мiндеттi түрде келiсуге жататын 
Контракт шарттарын Қазақстан Республикасының Үкiметi белгiлейдi.";
</w:t>
      </w:r>
      <w:r>
        <w:br/>
      </w:r>
      <w:r>
        <w:rPr>
          <w:rFonts w:ascii="Times New Roman"/>
          <w:b w:val="false"/>
          <w:i w:val="false"/>
          <w:color w:val="000000"/>
          <w:sz w:val="28"/>
        </w:rPr>
        <w:t>
          12) мынадай мазмұндағы 26-1-баппен толықтырылсын:
</w:t>
      </w:r>
      <w:r>
        <w:br/>
      </w:r>
      <w:r>
        <w:rPr>
          <w:rFonts w:ascii="Times New Roman"/>
          <w:b w:val="false"/>
          <w:i w:val="false"/>
          <w:color w:val="000000"/>
          <w:sz w:val="28"/>
        </w:rPr>
        <w:t>
          "26-1-бап. Контрактiнiң қолданылуының аумақтық аясы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аумағы, Блоктардың шекарасы 
Қазақстан Республикасының шекарасымен түйісетін жағдайларды қоспағанда, тiк
бұрыш нысанындағы Блоктарға бөлiнедi. Әрбiр блогының өзiнiң реттiк нөмiрi 
және географиялық координаттары бар Блоктардың картасын Қазақстан 
Республикасының Үкiметi бекiтедi.
</w:t>
      </w:r>
      <w:r>
        <w:br/>
      </w:r>
      <w:r>
        <w:rPr>
          <w:rFonts w:ascii="Times New Roman"/>
          <w:b w:val="false"/>
          <w:i w:val="false"/>
          <w:color w:val="000000"/>
          <w:sz w:val="28"/>
        </w:rPr>
        <w:t>
          2. Контракт аумағы өзiне бiр Блокты немесе бiр-бiрiмен аралас,
сондай-ақ бөлек-бөлек Блоктар жүйесiн қамтиды. Контракт аумағы ретiнде 
бөлiнетiн Блок (Блоктар) белгiлi бiр тереңдiкпен шектелiне алады 
(шектелiнуi мүмкiн). Теңiзде Мұнай операцияларын жүргiзуге арналған
құқықты беру кезiнде Контракт аумағы оның шекараларының географиялық 
координаттары көрсетiле отырып, Контрактiде көрсетiлген қызметке рұқсат 
етiлетiн шектердегi теңiз табанының алаңымен айқындалады.
</w:t>
      </w:r>
      <w:r>
        <w:br/>
      </w:r>
      <w:r>
        <w:rPr>
          <w:rFonts w:ascii="Times New Roman"/>
          <w:b w:val="false"/>
          <w:i w:val="false"/>
          <w:color w:val="000000"/>
          <w:sz w:val="28"/>
        </w:rPr>
        <w:t>
          3. Егер Мұнай операцияларының процесiнде Кен орындары жерлерiнiң 
географиялық шекаралары Контракт аумағының шегiнен шығып кеткендiгi 
анықталса, онда оны кеңейту туралы мәселенi Құзыреттi орган (уәкiлеттi 
мемлекеттiк орган) қосымша шешуi тиiс.
</w:t>
      </w:r>
      <w:r>
        <w:br/>
      </w:r>
      <w:r>
        <w:rPr>
          <w:rFonts w:ascii="Times New Roman"/>
          <w:b w:val="false"/>
          <w:i w:val="false"/>
          <w:color w:val="000000"/>
          <w:sz w:val="28"/>
        </w:rPr>
        <w:t>
          4. Контракт аумағын қайтарудың тәртiбi Контрактiде айқындалады.
</w:t>
      </w:r>
      <w:r>
        <w:br/>
      </w:r>
      <w:r>
        <w:rPr>
          <w:rFonts w:ascii="Times New Roman"/>
          <w:b w:val="false"/>
          <w:i w:val="false"/>
          <w:color w:val="000000"/>
          <w:sz w:val="28"/>
        </w:rPr>
        <w:t>
          5. Контракт аумағының бөлiктерiн қайтару Контракт аумағынан
қайтарылатын бөлiктердi қоспағанда, Геологиялық бөлудi қайта ресiмдеу
жолымен жүзеге асырылады. Аумақтарды қайтаруға байланысты ресiмделетiн 
геологиялық бөлудi жер қойнауын пайдалану және қорғау жөнiндегi мемлекеттiк
орган дайындайды және бередi.".
</w:t>
      </w:r>
      <w:r>
        <w:br/>
      </w:r>
      <w:r>
        <w:rPr>
          <w:rFonts w:ascii="Times New Roman"/>
          <w:b w:val="false"/>
          <w:i w:val="false"/>
          <w:color w:val="000000"/>
          <w:sz w:val="28"/>
        </w:rPr>
        <w:t>
          13) 27-бапта:
</w:t>
      </w:r>
      <w:r>
        <w:br/>
      </w:r>
      <w:r>
        <w:rPr>
          <w:rFonts w:ascii="Times New Roman"/>
          <w:b w:val="false"/>
          <w:i w:val="false"/>
          <w:color w:val="000000"/>
          <w:sz w:val="28"/>
        </w:rPr>
        <w:t>
          1-тармақтағы "мен санитария" деген сөздер алып тасталсын;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14) 28-бап алып тасталсын.
</w:t>
      </w:r>
      <w:r>
        <w:br/>
      </w:r>
      <w:r>
        <w:rPr>
          <w:rFonts w:ascii="Times New Roman"/>
          <w:b w:val="false"/>
          <w:i w:val="false"/>
          <w:color w:val="000000"/>
          <w:sz w:val="28"/>
        </w:rPr>
        <w:t>
          15) мынадай мазмұндағы 28-1-баппен толықтырылсын:
</w:t>
      </w:r>
      <w:r>
        <w:br/>
      </w:r>
      <w:r>
        <w:rPr>
          <w:rFonts w:ascii="Times New Roman"/>
          <w:b w:val="false"/>
          <w:i w:val="false"/>
          <w:color w:val="000000"/>
          <w:sz w:val="28"/>
        </w:rPr>
        <w:t>
          "28-1-бап. Мұнай операцияларын тоқтата тұру, Контрактiнi
</w:t>
      </w:r>
      <w:r>
        <w:br/>
      </w:r>
      <w:r>
        <w:rPr>
          <w:rFonts w:ascii="Times New Roman"/>
          <w:b w:val="false"/>
          <w:i w:val="false"/>
          <w:color w:val="000000"/>
          <w:sz w:val="28"/>
        </w:rPr>
        <w:t>
                                тоқтату және оны жарамсыз деп тану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Мұнай операцияларын жүргiзуге арналған Контрактiлерге Қазақстан 
Республикасы Президентiнiң "Жер қойнауы және жер қойнауын пайдалану туралы"
1996 жылғы 27 қаңтардағы заң күшi бар Жарлығымен белгiленген жер қойнауын 
пайдалану жөнiндегi Операцияларды тоқтата тұрудың, Контрактiнi тоқтатудың
және жарамсыз деп танудың ережелерi мен тәртiбi қолданылады.".
</w:t>
      </w:r>
      <w:r>
        <w:br/>
      </w:r>
      <w:r>
        <w:rPr>
          <w:rFonts w:ascii="Times New Roman"/>
          <w:b w:val="false"/>
          <w:i w:val="false"/>
          <w:color w:val="000000"/>
          <w:sz w:val="28"/>
        </w:rPr>
        <w:t>
          16) 29-бапта:
</w:t>
      </w:r>
      <w:r>
        <w:br/>
      </w:r>
      <w:r>
        <w:rPr>
          <w:rFonts w:ascii="Times New Roman"/>
          <w:b w:val="false"/>
          <w:i w:val="false"/>
          <w:color w:val="000000"/>
          <w:sz w:val="28"/>
        </w:rPr>
        <w:t>
          1-тармақта "Егер сол өзгертулер Лицензияның талаптарына сәйкес
келсе," деген сөздер алып тасталсын;
</w:t>
      </w:r>
      <w:r>
        <w:br/>
      </w:r>
      <w:r>
        <w:rPr>
          <w:rFonts w:ascii="Times New Roman"/>
          <w:b w:val="false"/>
          <w:i w:val="false"/>
          <w:color w:val="000000"/>
          <w:sz w:val="28"/>
        </w:rPr>
        <w:t>
          2-тармақтағы "Лицензияны қайтарып алу Контрактiнi тоқтатуға
апарып соғады." деген сөздер алып тасталсын;
</w:t>
      </w:r>
      <w:r>
        <w:br/>
      </w:r>
      <w:r>
        <w:rPr>
          <w:rFonts w:ascii="Times New Roman"/>
          <w:b w:val="false"/>
          <w:i w:val="false"/>
          <w:color w:val="000000"/>
          <w:sz w:val="28"/>
        </w:rPr>
        <w:t>
          4-тармақ алып тасталсын;
</w:t>
      </w:r>
      <w:r>
        <w:br/>
      </w:r>
      <w:r>
        <w:rPr>
          <w:rFonts w:ascii="Times New Roman"/>
          <w:b w:val="false"/>
          <w:i w:val="false"/>
          <w:color w:val="000000"/>
          <w:sz w:val="28"/>
        </w:rPr>
        <w:t>
          17) 30-бап мынадай редакцияда жазылсын:
</w:t>
      </w:r>
      <w:r>
        <w:br/>
      </w:r>
      <w:r>
        <w:rPr>
          <w:rFonts w:ascii="Times New Roman"/>
          <w:b w:val="false"/>
          <w:i w:val="false"/>
          <w:color w:val="000000"/>
          <w:sz w:val="28"/>
        </w:rPr>
        <w:t>
          "30-бап. Мұнай операцияларын жүргiзудiң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Мұнай операцияларын жүзеге асырушы Мердiгер Мұнай операцияларын 
Қазақстан Республикасының заңдарына сәйкес, сондай-ақ Контрактiде 
айқындалған тәртiп пен шарттарда жүргiзуге мiндеттi. Мұнай операцияларын 
жүзеге асыратын Мердiгер мемлекеттiк органдардың осы Жарлыққа және 
Қазақстан Республикасының өзге де заңдарына сәйкес олардың өз құзыретi 
шегiнде берген талаптарын сақтауға және атқаруға мiндеттi.
</w:t>
      </w:r>
      <w:r>
        <w:br/>
      </w:r>
      <w:r>
        <w:rPr>
          <w:rFonts w:ascii="Times New Roman"/>
          <w:b w:val="false"/>
          <w:i w:val="false"/>
          <w:color w:val="000000"/>
          <w:sz w:val="28"/>
        </w:rPr>
        <w:t>
          2. Барлау мен Өндiрудi жүзеге асыратын Мердiгер Барлау мен Өндiру 
жөнiндегi операцияларды жұмыс бағдарламаларына сәйкес жүргiзуге мiндеттi.
</w:t>
      </w:r>
      <w:r>
        <w:br/>
      </w:r>
      <w:r>
        <w:rPr>
          <w:rFonts w:ascii="Times New Roman"/>
          <w:b w:val="false"/>
          <w:i w:val="false"/>
          <w:color w:val="000000"/>
          <w:sz w:val="28"/>
        </w:rPr>
        <w:t>
          3. Мердiгер Барлау мен Өндiру бағдарламалары мен жобаларын әзiрлеу 
кезiнде, сондай-ақ жүргiзiлетiн Барлау мен Өндiру процесiнде Кен орындарын 
игерудiң оң тәжiрибесiн басшылыққа алуға мiндеттi.
</w:t>
      </w:r>
      <w:r>
        <w:br/>
      </w:r>
      <w:r>
        <w:rPr>
          <w:rFonts w:ascii="Times New Roman"/>
          <w:b w:val="false"/>
          <w:i w:val="false"/>
          <w:color w:val="000000"/>
          <w:sz w:val="28"/>
        </w:rPr>
        <w:t>
          4. Барлауды жүзеге асыратын Мердiгердiң Кен орны қорларын байқау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пайдалану жүргiзуге, егер ол жер қойнауын пайдалану және қорғау жөнiндегi 
мемлекеттiк органмен келiсiлген жобада немесе жылдық жұмыс бағдарламасында 
көзделген жағдайда ғана құқығы бар.
     5. Кен орнындағы мұнайдың қоры, сондай-ақ Мұнайдың алыну деңгейi 
Қазақстан Республикасының тиiстi мемлекеттiк органы жүргiзетiн мемлекеттiк 
сараптауға және бекiтуге жатады.".
     18) мынадай мазмұндағы 30-1, 30-2, 30-3, 30-4, 30-5, 30-6, 30-7, 
30-8 және 30-9-баптармен толықтырылсын: 
     "30-1-бап. Ең аз жұмыс бағдарламасы, жұмыс бағдарламасы және жылдық 
                жұмыс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Барлау жөнiндегi ең аз жұмыс бағдарламасы Мердiгердiң Контракт 
аумағындағы бүкiл барлау кезеңi iшiнде Барлау жүргiзу жөнiндегi 
мiндеттемелерiн айқындайды. Ең аз жұмыс бағдарламасы Мердiгердiң iздестiру 
және барлау скважиналарының белгiлi бiр ең аз санының бұрғылау жөнiндегi 
мiндеттемелерiн, сондай-ақ бүкiл Контракт аумағы үшiн не алаңның бiрлiгiне 
белгiленетiн не жүргiзiлген Барлаудың нәтижесiнде жүзеге асырылатын Барлау 
бойынша ең аз шығыстарын қамтиды. Ең аз жұмыс бағдарламасы сондай-ақ
Мердiгердiң Контракт аумағының шектерiнде геофизикалық және сейсмологиялық
зерттеулер жүргiзу жөнiндегi мiндеттерiн айқындай алады.
</w:t>
      </w:r>
      <w:r>
        <w:br/>
      </w:r>
      <w:r>
        <w:rPr>
          <w:rFonts w:ascii="Times New Roman"/>
          <w:b w:val="false"/>
          <w:i w:val="false"/>
          <w:color w:val="000000"/>
          <w:sz w:val="28"/>
        </w:rPr>
        <w:t>
          2. Құзыреттi орган (уәкiлеттi мемлекеттiк орган) Мердiгердi, егер
Мердiгер, орындау, конкурста қабылданған жағдайларды қоспағанда, Мердiгерге
қатысы жоқ белгiлi бiр мән-жайлардың болуына байланысты оның орындалуы 
ақылға сыйымды еместiгiн дәлелдеген жағдайда, ең аз жұмыс бағдарламасының 
кез келген бөлiгiн орындаудан босатуға құқылы.
</w:t>
      </w:r>
      <w:r>
        <w:br/>
      </w:r>
      <w:r>
        <w:rPr>
          <w:rFonts w:ascii="Times New Roman"/>
          <w:b w:val="false"/>
          <w:i w:val="false"/>
          <w:color w:val="000000"/>
          <w:sz w:val="28"/>
        </w:rPr>
        <w:t>
          3. Жұмыс бағдарламасы Контрактiге қосымша болып табылады және 
Контрактiнiң қолданылуының бүкiл кезеңi iшiнде Барлау жүргiзудiң және 
(немесе) Өндiрудiң шарттарын айқындайды. 
</w:t>
      </w:r>
      <w:r>
        <w:br/>
      </w:r>
      <w:r>
        <w:rPr>
          <w:rFonts w:ascii="Times New Roman"/>
          <w:b w:val="false"/>
          <w:i w:val="false"/>
          <w:color w:val="000000"/>
          <w:sz w:val="28"/>
        </w:rPr>
        <w:t>
          4. Барлау мен Өндiрудi жүзеге асыруға арналған жылдық жұмыс
бағдарламасы Контракт айқындайтын тәртiп пен мерзiмде жер қойнауын
пайдалану және қорғау жөнiндегi мемлекеттiк органмен мiндеттi түрде
келiсiлуi тиiс. Егер Контрактiде өзгеше белгiленбесе, жылдық жұмыс
жоспары әрбiр күнтiзбелiк жылдың Контракт жасалған айынан кейiнгi
айының 30-нан кешiктiрiлмей бекiтiлуi тиiс. Жылдық жұмыс жоспарына
Барлау мен Өндiру бағдарламалары кiредi, жүргiзiлетiн iс-шаралар мен
жұмыстарды Барлау мен Өндiру процесiнде Мердiгер жүзеге асыратын осындай 
жұмыстарды орындау мен қажеттi жабдықты сатып алуға байланысты шығыстарды 
егжей-тегжейлi айқындайды, сондай-ақ осы жұмыс бағдарламасы бекiтiлетiн 
күнтiзбелiк жылдағы Өндiрудiң ең төмен және ең жоғары деңгейлерiн 
белгiлейдi.
</w:t>
      </w:r>
      <w:r>
        <w:br/>
      </w:r>
      <w:r>
        <w:rPr>
          <w:rFonts w:ascii="Times New Roman"/>
          <w:b w:val="false"/>
          <w:i w:val="false"/>
          <w:color w:val="000000"/>
          <w:sz w:val="28"/>
        </w:rPr>
        <w:t>
          5. Жер қойнауын пайдалану және қорғау жөнiндегi мемлекеттiк
орган Құзыреттi органға (уәкiлеттi мемлекеттiк орган) Мердiгер табыс
еткен бекiтiлген жылдық жұмыс бағдарламалары мен есептерiнiң көшiрмелерiн 
осындай бағдарламалар мен есептер бекiтiлген күннен бастап екi апта 
мерзiмде бередi.
</w:t>
      </w:r>
      <w:r>
        <w:br/>
      </w:r>
      <w:r>
        <w:rPr>
          <w:rFonts w:ascii="Times New Roman"/>
          <w:b w:val="false"/>
          <w:i w:val="false"/>
          <w:color w:val="000000"/>
          <w:sz w:val="28"/>
        </w:rPr>
        <w:t>
          6. Құзыреттi орган (уәкiлеттi мемлекеттiк орган) Мердiгерден
өзiнiң бастамашылығы бойынша не жер қойнауын пайдалану және қорғау 
жөнiндегi мемлекеттiк органның қорытындысының негiзiнде, жылдық 
бағдарламасының жобасы Кен орындарын игерудiң Оң практикасына сәйкес 
келмейдi не Жер қойнауын пайдалану принциптерiн бұзуға әкеп соғады не 
адамдардың өмiрi мен денсаулығы не табиғи орта үшiн қолайсыз зардаптардың 
тәуекелiн негiзсiз өсiруге байланысты деген талаппен жылдық жұмыс 
бағдарламасының жобасын өзгертудi талап етуге құқылы. Егер Мердiгер 
Құзыреттi органның (уәкiлеттi мемлекеттiк орган) талаптарымен келiспесе,
ал Құзыреттi орган (уәкiлеттi мемлекеттiк орган) өзiнiң талаптарын қайтарып
алуға келiспесе, Мердiгер дауды осы Жарлықтың 58-бабына сәйкес шешудi
талап етуге құқылы.
</w:t>
      </w:r>
      <w:r>
        <w:br/>
      </w:r>
      <w:r>
        <w:rPr>
          <w:rFonts w:ascii="Times New Roman"/>
          <w:b w:val="false"/>
          <w:i w:val="false"/>
          <w:color w:val="000000"/>
          <w:sz w:val="28"/>
        </w:rPr>
        <w:t>
          7. Жылдық жұмыс бағдарламасына Мердiгер ұсынған кез келген өзгерiс жер
қойнауын пайдалану және қорғау жөнiндегi мемлекеттiк органмен мiндеттi 
түрде келiсiлуi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30-2-бап. Мұнай операцияларын жүргiзу процесiнде авариялар мен
</w:t>
      </w:r>
      <w:r>
        <w:br/>
      </w:r>
      <w:r>
        <w:rPr>
          <w:rFonts w:ascii="Times New Roman"/>
          <w:b w:val="false"/>
          <w:i w:val="false"/>
          <w:color w:val="000000"/>
          <w:sz w:val="28"/>
        </w:rPr>
        <w:t>
                              өзге де қауiптi жағдайларды болдырмау жөнiндегi 
</w:t>
      </w:r>
      <w:r>
        <w:br/>
      </w:r>
      <w:r>
        <w:rPr>
          <w:rFonts w:ascii="Times New Roman"/>
          <w:b w:val="false"/>
          <w:i w:val="false"/>
          <w:color w:val="000000"/>
          <w:sz w:val="28"/>
        </w:rPr>
        <w:t>
                              iс-шаралар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Мұнай операцияларын осы Жарлыққа сәйкес жүзеге асыратын Мердiгер 
Мұнай операцияларын жүргiзу процесiнде Кен орындарын игерудiң Оң 
практикасын және Қазақстан Республикасының қолданылып жүрген заңдарын 
басшылыққа ала отырып адамдардың өмiрi мен денсаулығына және қоршаған 
ортаға, сондай-ақ меншiктi жоюға қатер тудыратын авариялар мен өзге де 
қауiптi жағдайларды болдырмау жөнiнде барлық қажеттi шараларды қолдануға
мiндеттi.
</w:t>
      </w:r>
      <w:r>
        <w:br/>
      </w:r>
      <w:r>
        <w:rPr>
          <w:rFonts w:ascii="Times New Roman"/>
          <w:b w:val="false"/>
          <w:i w:val="false"/>
          <w:color w:val="000000"/>
          <w:sz w:val="28"/>
        </w:rPr>
        <w:t>
          2. Мұнай операцияларын жүзеге асыратын Мердiгер Мұнай операцияларын 
жүргiзу кезiнде авариялар мен өзге де қауiптi жағдайларды болдырмау 
жөнiндегi iс-шаралар бағдарламасын әзiрлеуге және оны жылдық жұмыс 
бағдарламасымен бiрге Барлау жүргiзу мен Өндiру кезiнде не жыл сайын, 
Мұнайгаз құбырларының Құрылысын Салу және оны пайдалану кезiнде, сондай-ақ 
Мұнайдың жер асты сақтау қоймалары мен резервуарларын Салуда және оны 
пайдалану кезiнде жер қойнауын пайдалану және қорғау жөнiндегi мемлекеттiк 
органда бекiтуге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30-3-бап. Кен орнын бағалау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Барлау жүргiзушi Мердiгер кен орнын ашқан жағдайда осы
Мердiгер бұл туралы Құзыреттi органға (уәкiлеттi мемлекеттiк орган)
және жер қойнауын пайдалану және қорғау жөнiндегi мемлекеттiк органға 
хабарлауға, Кен орнын бағалау жүргiзуге және Контрактіде белгiленген тәртiп
пен шарттарда оның коммерциялық немесе коммерциялық емес мәнi туралы 
қорытынды әзiрлеуге мiндеттi.
</w:t>
      </w:r>
      <w:r>
        <w:br/>
      </w:r>
      <w:r>
        <w:rPr>
          <w:rFonts w:ascii="Times New Roman"/>
          <w:b w:val="false"/>
          <w:i w:val="false"/>
          <w:color w:val="000000"/>
          <w:sz w:val="28"/>
        </w:rPr>
        <w:t>
          2. Егер Контрактiде өзгеше белгiленбесе, Мердiгер Құзыреттi орган
(уәкiлеттi мемлекеттiк орган) мен жер қойнауын пайдалану және қорғау
жөнiндегi мемлекеттiк органға Кен орнының ашылуы туралы осындай ашылу 
кезiнен бастап 30 күннiң iшiнде хабарлауға және Кен орнын алдын ала бағалау
жүргiзуге кiрiсуге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30-4-бап. Табиғи газды Барлау және Өндiру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Табиғи газды Коммерциялық табу жағдайында Мердiгер кен орнына 
Өндiрудiң басталуы қандай деңгейдi талап етсе, сондай шамада, Контрактiде 
өзгеше белгiленбеген жағдайда, дереу Барлауға кiрiсуге және оны жүзеге 
асыруға мiндеттi.
</w:t>
      </w:r>
      <w:r>
        <w:br/>
      </w:r>
      <w:r>
        <w:rPr>
          <w:rFonts w:ascii="Times New Roman"/>
          <w:b w:val="false"/>
          <w:i w:val="false"/>
          <w:color w:val="000000"/>
          <w:sz w:val="28"/>
        </w:rPr>
        <w:t>
          2. Табылған Кен орнынан табиғи газды беру бойынша мәмiле жасалғанға 
дейiн Құзыреттi органның (уәкiлеттi мемлекеттiк орган) Табиғи газды 
Өндiрудi талап етуге құқығы жоқ, ал Мердiгер бастауға мiндеттi емес. Бұл 
ретте Контрактiнiң қолданылу мерзiмi Табиғи газ табылған кен орнынан, егер 
Контрактiде өзгеше көзделмесе, Табиғи газды беру бойынша тиiстi мәмiлелер 
жасау кезiне дейiн үзiледi.
</w:t>
      </w:r>
      <w:r>
        <w:br/>
      </w:r>
      <w:r>
        <w:rPr>
          <w:rFonts w:ascii="Times New Roman"/>
          <w:b w:val="false"/>
          <w:i w:val="false"/>
          <w:color w:val="000000"/>
          <w:sz w:val="28"/>
        </w:rPr>
        <w:t>
          3. Егер Мердiгер Табиғи газды беру бойынша бiр жыл iшiнде мәмiлелер 
жасамаған болса, Құзыреттi орган (уәкiлеттi мемлекеттiк орган) үшiншi 
тұлғаның Мердiгермен мәмiле жасауға келiсуi жағдайында Мердiгерден ақылға 
сыйымды жағдайда үшiншi тұлғамен, оның iшiнде берiлетiн газды кейiн қайта 
сату мақсатында отандық не шетелдiк тұтынушыларға газды беру жөнiнде шарт 
жасауын талап етуге құқылы.
</w:t>
      </w:r>
      <w:r>
        <w:br/>
      </w:r>
      <w:r>
        <w:rPr>
          <w:rFonts w:ascii="Times New Roman"/>
          <w:b w:val="false"/>
          <w:i w:val="false"/>
          <w:color w:val="000000"/>
          <w:sz w:val="28"/>
        </w:rPr>
        <w:t>
          Егер Мердiгер және Құзыреттi орган (уәкiлеттi мемлекеттiк орган)
белгiлеген мұндай үшiншi тұлға осы мәселе бойынша келiсiмге келе алмайтын 
болса, олар бұл дауды сот тәртiбiмен шешудi талап етуге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30-5-бап. Барлау және Өндiру кезiнде iлеспе және (немесе) Табиғи
</w:t>
      </w:r>
      <w:r>
        <w:br/>
      </w:r>
      <w:r>
        <w:rPr>
          <w:rFonts w:ascii="Times New Roman"/>
          <w:b w:val="false"/>
          <w:i w:val="false"/>
          <w:color w:val="000000"/>
          <w:sz w:val="28"/>
        </w:rPr>
        <w:t>
                              газды жағу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Барлау мен Өндiрудi бастау үшiн, жабдықтардың монтажы үшiн
не Барлау мен Өндiру жөнiндегi жұмыстарды жүргiзудiң қауiпсiздiгi 
мақсатымен осындай жағу жағдайларын қоспағанда, Iлеспе және (немесе) Табиғи
газды алуда және өзге тәсiлмен жер қойнауын пайдалану және қорғау 
жөнiндегi мемлекеттiк органның жазбаша рұқсаты болмайынша жағуға 
тыйым салынады.
</w:t>
      </w:r>
      <w:r>
        <w:br/>
      </w:r>
      <w:r>
        <w:rPr>
          <w:rFonts w:ascii="Times New Roman"/>
          <w:b w:val="false"/>
          <w:i w:val="false"/>
          <w:color w:val="000000"/>
          <w:sz w:val="28"/>
        </w:rPr>
        <w:t>
          2. Iлеспе немесе Табиғи газ жер қойнауын пайдалану және қорғау
жөнiндегi мемлекеттiк органның рұқсатынсыз жағылған жағдайда, осы
баптың 1-тармағына сәйкес Мердiгер жер қойнауын пайдалану және 
қорғау жөнiндегi мемлекеттiк органға мұндай жағу туралы 10 күн iшiнде 
жазбаша хабарлауға мiндеттi. Мұндай хабарлама iлеспе немесе Табиғи
газды жағудың себептерi және жағылған газдың көлемi жөнiнде мәлiметтердi
қамтуға тиiс.
</w:t>
      </w:r>
      <w:r>
        <w:br/>
      </w:r>
      <w:r>
        <w:rPr>
          <w:rFonts w:ascii="Times New Roman"/>
          <w:b w:val="false"/>
          <w:i w:val="false"/>
          <w:color w:val="000000"/>
          <w:sz w:val="28"/>
        </w:rPr>
        <w:t>
          3. Жер қойнауын пайдалану және қорғау жөнiндегi мемлекеттiк
орган Мердiгердiң өтiнiшiнiң және тиiстi сараптау қорытындысының
негiзiнде iлеспе немесе Табиғи газды осы баптың 1-тармағына сәйкес
жағылатын көлемнен артық жағуға қоршаған ортаны қорғау жөнiндегi 
мемлекеттiк органның тиiстi қорытындысы болған кезiнде, iлеспе немесе
Табиғи газды кәдеге жарату не кейiн тасымалдау үшiн сұйылту мүмкiн
болмайтын не экономикалық жағынан тиiмсiз болған жағдайда жазбаша
рұқсат беруге құқылы.
</w:t>
      </w:r>
      <w:r>
        <w:br/>
      </w:r>
      <w:r>
        <w:rPr>
          <w:rFonts w:ascii="Times New Roman"/>
          <w:b w:val="false"/>
          <w:i w:val="false"/>
          <w:color w:val="000000"/>
          <w:sz w:val="28"/>
        </w:rPr>
        <w:t>
          4. Жер қойнауын пайдалану және қорғау жөнiндегi мемлекеттiк
орган қоршаған ортаны қорғау жөнiндегi мемлекеттiк органның қорытындысы 
негiзiнде, егер мұндай жағу адамдардың өмiрi мен денсаулығы немесе қоршаған
орта үшiн қауiп тудыратын болса, iлеспе немесе Табиғи газды жағуға кез 
келген жағдайда рұқсат беруден бас тартуға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30-6-бап. Мердiгердiң Барлау жүргiзу мен Өндiру нәтижесiнде
</w:t>
      </w:r>
      <w:r>
        <w:br/>
      </w:r>
      <w:r>
        <w:rPr>
          <w:rFonts w:ascii="Times New Roman"/>
          <w:b w:val="false"/>
          <w:i w:val="false"/>
          <w:color w:val="000000"/>
          <w:sz w:val="28"/>
        </w:rPr>
        <w:t>
                              орын алған шығыстарын өтеу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Мердiгердiң Барлау мен Өндiру процесiнде шеккен шығындары 
Контрактiде көзделген тәртiп пен жағдайларда өтелуге тиiс.
</w:t>
      </w:r>
      <w:r>
        <w:br/>
      </w:r>
      <w:r>
        <w:rPr>
          <w:rFonts w:ascii="Times New Roman"/>
          <w:b w:val="false"/>
          <w:i w:val="false"/>
          <w:color w:val="000000"/>
          <w:sz w:val="28"/>
        </w:rPr>
        <w:t>
          2. Егер Контрактпен өзгеше белгiленбесе, Мердiгердiң Барлау процесiнде
шеккен шығындарын өтеу Өндiру басталғаннан кейiн ғана Мердiгерге меншiгiне 
шығындарды өтеу үшiн өндiрiлетiн Мұнайдың үлесiн беру есебiнен жүргiзiледi.
</w:t>
      </w:r>
      <w:r>
        <w:br/>
      </w:r>
      <w:r>
        <w:rPr>
          <w:rFonts w:ascii="Times New Roman"/>
          <w:b w:val="false"/>
          <w:i w:val="false"/>
          <w:color w:val="000000"/>
          <w:sz w:val="28"/>
        </w:rPr>
        <w:t>
          3. Егер Контрактiде өзгеше белгiленбесе, Мердiгер өндiрiлген
Мұнайдың 50 процентi құнынан аспайтын көлемде өзiнiң шығыстарын күнтiзбелiк
жылда өтеудi талап етуге құқығы жоқ. Бұл ретте шығындарды өтеуге бөлiнетiн 
Мұнайдың құны салық заңдарымен белгiленген амортизациялық аударымдардың 
ставкасынан аспайды. Күнтiзбелiк жылда өтелмеген шығындар өтеу үшiн келесi 
күнтiзбелiк жылға ауыстырылады.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30-7-бап. Мердiгердiң жабдық пен өзге мүлiкке меншiгi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Барлау жүргiзу мен Өндiру үшiн Мердiгер пайдаланған жабдық пен өзге
мүлiкке, ақшаны, бағалы қағаздар мен басқа да өндiрiстiк емес мүлiктi 
қоспағанда меншiк құқығының көшу, сондай-ақ мұндай көшудiң өтем мәселелерi 
Контрактiде белгiленедi.
</w:t>
      </w:r>
      <w:r>
        <w:br/>
      </w:r>
      <w:r>
        <w:rPr>
          <w:rFonts w:ascii="Times New Roman"/>
          <w:b w:val="false"/>
          <w:i w:val="false"/>
          <w:color w:val="000000"/>
          <w:sz w:val="28"/>
        </w:rPr>
        <w:t>
          2. Жабдық пен мүлiкке меншiк құқығының Қазақстан Республикасына 
көшуiне қарамастан, Контракт аумағынан мұндай жабдық пен мүлiктi жер 
қойнауын пайдалану және қорғау жөнiндегi мемлекеттiк органның немесе 
Құзыреттi органның (уәкiлеттi мемлекеттiк орган) талап етуi бойынша 
Контрактiнiң қолданылу мерзiмi iшiнде сондай-ақ мұндай жабдықтың немесе 
мүлiктiң басқа жер қойнауын пайдаланушыға берiлген жағдайларын қоспағанда, 
Құзыреттi органның (уәкiлеттi мемлекеттiк орган) нұсқауына сәйкес, не
Контрактiде өзгеше белгiленген кезде, Контрактiнiң қолданылу мерзiмi 
өткен кезден бастап бiр жылдың iшiнде мұндай мүлiк пен жабдықты Контракт 
аумағында өзiнiң есебiнен бөлшектеу не әкету мiндеттiлiгi Мердiгерде 
сақталады.
</w:t>
      </w:r>
      <w:r>
        <w:br/>
      </w:r>
      <w:r>
        <w:rPr>
          <w:rFonts w:ascii="Times New Roman"/>
          <w:b w:val="false"/>
          <w:i w:val="false"/>
          <w:color w:val="000000"/>
          <w:sz w:val="28"/>
        </w:rPr>
        <w:t>
          3. Мұндай жабдық пен мүлiктiң тиесiлiлiгiне қарамастан Контракт 
аумағынан жабдық пен өзге мүлiктi бөлшектеу мен әкетудi Мердiгер адамдардың
өмiрi, денсаулығы және қоршаған орта үшiн қауiпсiз тәсiлмен Қазақстан 
Республикасының қолданылып жүрген заңдарына және Құзыреттi органның 
(уәкiлеттi мемлекеттiк орган) нұсқауларына сәйкес жүзеге асыруға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30-8-бап. Шекара маңындағы кен орындарында Барлау мен
</w:t>
      </w:r>
      <w:r>
        <w:br/>
      </w:r>
      <w:r>
        <w:rPr>
          <w:rFonts w:ascii="Times New Roman"/>
          <w:b w:val="false"/>
          <w:i w:val="false"/>
          <w:color w:val="000000"/>
          <w:sz w:val="28"/>
        </w:rPr>
        <w:t>
                              Өндiрудiң ерекшелiгi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жүргiзiлетiн Барлаудың немесе Өндiрудiң нәтижесiнде Мердiгер 
Кен орны Шекара маңындағы кен орны болып табылатындығын анықтаған жағдайда 
мұндай Мердiгер бұл туралы Құзыреттi органға (уәкiлеттi мемлекеттiк орган) 
дереу хабарлауға мiндеттi.
</w:t>
      </w:r>
      <w:r>
        <w:br/>
      </w:r>
      <w:r>
        <w:rPr>
          <w:rFonts w:ascii="Times New Roman"/>
          <w:b w:val="false"/>
          <w:i w:val="false"/>
          <w:color w:val="000000"/>
          <w:sz w:val="28"/>
        </w:rPr>
        <w:t>
          2. Аумағында не құқықтық құзыретiнде осы Шекара маңындағы кен орнының 
бiр бөлiгi бар мемлекетпен Қазақстан Республикасының тиiстi халықаралық 
келiсiмдерi болмаған жағдайда, Құзыреттi орган (уәкiлеттi мемлекеттiк 
орган) Шекара маңындағы кен орнында мұндай мемлекетпен тиiстi келiсiмге қол
жеткiзгенге дейiн Барлау мен Өндiрудi тоқтата тұруды талап етуге құқылы. 
Бұл ретте Контракт Құзыреттi орган (уәкiлеттi мемлекеттiк орган) 
жүргiзiлген Барлау мен Өндiрудi қайта бастауға рұқсат бергенге дейiн өзiнiң
қолданылуын үзген болып есептеледi.
</w:t>
      </w:r>
      <w:r>
        <w:br/>
      </w:r>
      <w:r>
        <w:rPr>
          <w:rFonts w:ascii="Times New Roman"/>
          <w:b w:val="false"/>
          <w:i w:val="false"/>
          <w:color w:val="000000"/>
          <w:sz w:val="28"/>
        </w:rPr>
        <w:t>
          3. Осы Жарлықтың және Қазақстан Республикасының Жер қойнауы туралы 
заңдарының нормалары Шекара маңындағы кен орнында Барлау мен Өндiру 
жөнiндегi қатынастарға Қазақстан Республикасы қатысушы болып табылатын 
халықаралық шартқа қайшы келмейтiн бөлiгiнде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30-9-бап. Сақтық аймағының шектерiнде Мұнай операцияларын
</w:t>
      </w:r>
      <w:r>
        <w:br/>
      </w:r>
      <w:r>
        <w:rPr>
          <w:rFonts w:ascii="Times New Roman"/>
          <w:b w:val="false"/>
          <w:i w:val="false"/>
          <w:color w:val="000000"/>
          <w:sz w:val="28"/>
        </w:rPr>
        <w:t>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Сақтық аймағының шектерiнде Мұнай операцияларын жүзеге асыратын 
Мердiгер осы Мұнай операцияларын теңiз суының деңгейi көтерiлген жағдайда 
теңiздiң Ластануын болдырмайтындай не барынша төмендететiндей етiп 
жүргiзуге мiндеттi.
</w:t>
      </w:r>
      <w:r>
        <w:br/>
      </w:r>
      <w:r>
        <w:rPr>
          <w:rFonts w:ascii="Times New Roman"/>
          <w:b w:val="false"/>
          <w:i w:val="false"/>
          <w:color w:val="000000"/>
          <w:sz w:val="28"/>
        </w:rPr>
        <w:t>
          2. Сақтық аймағының шектерiнде Мұнай операцияларын жүзеге асыратын 
Мердiгер Мұнай операцияларын жүргiзудің және теңiз суының деңгейi 
көтерiлуiнің нәтижесiнде теңiз Ластанған жағдайда қоршаған ортаға не басқа 
жеке немесе заңды тұлғаларға келтiрiлген залал үшiн жауапкершiлiкте болады.
</w:t>
      </w:r>
      <w:r>
        <w:br/>
      </w:r>
      <w:r>
        <w:rPr>
          <w:rFonts w:ascii="Times New Roman"/>
          <w:b w:val="false"/>
          <w:i w:val="false"/>
          <w:color w:val="000000"/>
          <w:sz w:val="28"/>
        </w:rPr>
        <w:t>
          3. Сақтық аймағының шектерiнде Мұнай операцияларын жүзеге асыратын 
Мердiгер теңiздiң Ластануын болдырмау жөнiнде арнаулы бағдарламаларды 
әзiрлеуге және мұндай бағдарламаларды осы Жарлықтың 30-2-бабында 
белгiленген тәртiппен бекiтуге мiндеттi.
</w:t>
      </w:r>
      <w:r>
        <w:br/>
      </w:r>
      <w:r>
        <w:rPr>
          <w:rFonts w:ascii="Times New Roman"/>
          <w:b w:val="false"/>
          <w:i w:val="false"/>
          <w:color w:val="000000"/>
          <w:sz w:val="28"/>
        </w:rPr>
        <w:t>
          Мұндай бағдарламалар теңiз аясын қорғаудың тиiстi дәрежесiмен Барлау
және Өндiру объектiлерiн жедел консервациялау бағдарламасын, су басқан 
аймақтан сақталған Мұнайды, материалдарды, бұрғылау ерiтiндiлерiн және 
қоршаған ортаға, теңiз бен өзге шаруашылық қызметiн дұрыс пайдалануға зиян 
келтiруге қабiлеттi өзге де заттарды әкетудi, сондай-ақ теңiз Ластанған 
жағдайда суды бөгеу мен тазалау жөнiндегi бағдарламаларды қамтуы тиiс.
</w:t>
      </w:r>
      <w:r>
        <w:br/>
      </w:r>
      <w:r>
        <w:rPr>
          <w:rFonts w:ascii="Times New Roman"/>
          <w:b w:val="false"/>
          <w:i w:val="false"/>
          <w:color w:val="000000"/>
          <w:sz w:val="28"/>
        </w:rPr>
        <w:t>
          4. Теңiз Ластанған жағдайда осы бапқа сәйкес Мұнай операцияларын 
жүзеге асыратын Мердiгер қолданған алдын алу шараларына қарамастан, мұндай 
Мердiгер өзiнiң қолы жететiн барлық құралдармен теңiздiң Ластануының 
зардаптарын жою не қауiптiлiгiн төмендету үшiн барлық мүмкiн шараларды 
қолдануға мiндеттi.";
</w:t>
      </w:r>
      <w:r>
        <w:br/>
      </w:r>
      <w:r>
        <w:rPr>
          <w:rFonts w:ascii="Times New Roman"/>
          <w:b w:val="false"/>
          <w:i w:val="false"/>
          <w:color w:val="000000"/>
          <w:sz w:val="28"/>
        </w:rPr>
        <w:t>
          19) 31-бап мынадай редакцияда жазылсын: 
</w:t>
      </w:r>
      <w:r>
        <w:br/>
      </w:r>
      <w:r>
        <w:rPr>
          <w:rFonts w:ascii="Times New Roman"/>
          <w:b w:val="false"/>
          <w:i w:val="false"/>
          <w:color w:val="000000"/>
          <w:sz w:val="28"/>
        </w:rPr>
        <w:t>
          "31-бап. Кен орнында бiрыңғай объект ретiнде Барлау және Өндiру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Барлауды, Өндiрудi немесе бiрлесiп Барлау мен Өндiрудi жүзеге 
асыратын Мердiгер Контракт аумағындағы Кен орнының, сондай-ақ Контракт 
аумағының шегiнен тысқары аумаққа iргелес орналасқандығын анықтаса, бұл 
Мердiгер Құзыреттi органға (уәкiлеттi мемлекеттiк орган) одан әрi Барлау 
жүргiзу және Өндiру үшiн табылған Кен орнының мүмкiн болатын шекараларының 
шектерiнде Контракт аумағын кеңейту мақсатында дереу өтiнiш жасауға 
мiндеттi.
</w:t>
      </w:r>
      <w:r>
        <w:br/>
      </w:r>
      <w:r>
        <w:rPr>
          <w:rFonts w:ascii="Times New Roman"/>
          <w:b w:val="false"/>
          <w:i w:val="false"/>
          <w:color w:val="000000"/>
          <w:sz w:val="28"/>
        </w:rPr>
        <w:t>
          2. Контракт аумағын қайта қарау Геологиялық не, сондай-ақ Тау-кендiк 
белудi қайта ресiмдеу жолымен Контрактiге, сондай-ақ қажет болғанда жылдық 
жұмыс бағдарламасына тиiстi өзгерiстер енгiзу арқылы жүзеге асырылады.
</w:t>
      </w:r>
      <w:r>
        <w:br/>
      </w:r>
      <w:r>
        <w:rPr>
          <w:rFonts w:ascii="Times New Roman"/>
          <w:b w:val="false"/>
          <w:i w:val="false"/>
          <w:color w:val="000000"/>
          <w:sz w:val="28"/>
        </w:rPr>
        <w:t>
          3. Егер осы баптың 1-тармағында белгiленген Кен орнының қандай да 
болсын бөлiгi басқа Мердiгердiң Контракт аумағының шегiнде болған жағдайда,
осы Мердiгерлер өздерiнiң таңдауы бойынша:
</w:t>
      </w:r>
      <w:r>
        <w:br/>
      </w:r>
      <w:r>
        <w:rPr>
          <w:rFonts w:ascii="Times New Roman"/>
          <w:b w:val="false"/>
          <w:i w:val="false"/>
          <w:color w:val="000000"/>
          <w:sz w:val="28"/>
        </w:rPr>
        <w:t>
          1) осы Кен орнында Барлау жүргiзу және (немесе) Өндiру құқығына ие тек
бiр ғана Мердiгер немесе бiр Контрактiнiң негiзiнде iшiнара Құқыққа ие 
бiрнеше Мердiгер қалатындай етiп жер қойнауын пайдалану Құқығын беру 
кезiнде белгiленген беру рәсiмдерiн сақтай отырып Барлау жүргiзу және 
(немесе) Өндiруге арналған өздерiнiң құқықтарын беруге;
</w:t>
      </w:r>
      <w:r>
        <w:br/>
      </w:r>
      <w:r>
        <w:rPr>
          <w:rFonts w:ascii="Times New Roman"/>
          <w:b w:val="false"/>
          <w:i w:val="false"/>
          <w:color w:val="000000"/>
          <w:sz w:val="28"/>
        </w:rPr>
        <w:t>
          2) Кен орнына, бiрыңғай тұтас нәрсе ретiнде, бiрлесiп Барлау жүргiзу 
мен Өндiру туралы шарт жасасуға, мұндай шарт туралы Құзыреттi органмен 
(уәкiлеттi мемлекеттiк орган) алдын ала келiсуге мiндеттi.
</w:t>
      </w:r>
      <w:r>
        <w:br/>
      </w:r>
      <w:r>
        <w:rPr>
          <w:rFonts w:ascii="Times New Roman"/>
          <w:b w:val="false"/>
          <w:i w:val="false"/>
          <w:color w:val="000000"/>
          <w:sz w:val="28"/>
        </w:rPr>
        <w:t>
          4. Мердiгерлер осы баптың 3-тармағын сақтамаған жағдайда, Құзыреттi 
орган (уәкiлеттi мемлекеттiк орган) бiрыңғай объект ретiнде, Кен орнында 
бiрлесiп Барлау мен Өндiру туралы Мердiгерлердi шарт жасасуға сот 
тәртiбiмен мәжбүр етуге құқылы. Бiрлесiп Барлау мен Өндiру не Өндiру туралы
шартты жасау кезiнде бiрыңғай ең төмен, Барлау жүргiзу қажет болғанда, 
бүкiл Кен орны үшiн жер қойнауын пайдалану және қорғау жөнiндегi 
мемлекеттiк органмен мiндеттi түрде келiсуге жататын жұмыстардың жұмыс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жылдық бағдарламаларын әзiрлейдi.
     5. Бiрлесiп Барлау мен Өндiрудi жүзеге асыратын Мердiгерлер өздерiне 
Контрактпен, сондай-ақ ең төмен, мiндеттi және жылдық жұмыс бағдарламасымен
жүктелген мiндеттердi орындау бойынша ортақ жауапкершiлiкте болады.";
     20) 32, 33 және 34-баптар алып тасталсын.
     21) мынадай мазмұндағы 6-1-тараумен толықтырылсын: 
     "6-1-тарау. Теңiзде және iшкi су қоймаларында Мұнай операцияларын 
                 жүргiзу 
     36-1-бап. Теңiзде және iшкi су қоймаларында Мұнай операцияларын
               жүргiзудiң жалпы шарттары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Теңiзде Мұнай операцияларын жүзеге асыратын Мердiгер осы  
операцияларды әдетте теңiздiң нақты учаскесiнде жүзеге асырылатын теңiз 
кеме қатынасына, балық аулауға және өзге де заңды қызметке кедергi және 
зиян келтiрмейтiндей етiп жүзеге асыруға тиiс. Бұл ретте 
Теңiздi осындай заңды түрде пайдалануды жүзеге асыратын Мердiгерлер
өз кезегiнде Теңiз қорғаныш аймағының немесе қауiпсiздiк аймағының
режимiн сақтауға тиiс.
</w:t>
      </w:r>
      <w:r>
        <w:br/>
      </w:r>
      <w:r>
        <w:rPr>
          <w:rFonts w:ascii="Times New Roman"/>
          <w:b w:val="false"/>
          <w:i w:val="false"/>
          <w:color w:val="000000"/>
          <w:sz w:val="28"/>
        </w:rPr>
        <w:t>
          2. Теңiзде Мұнай операцияларын жүзеге асыратын Мердiгерлер теңiзде 
қоршаған ортаны қорғаудың ең Таңдаулы практикасын басшылыққа алуға 
мiндеттi.
</w:t>
      </w:r>
      <w:r>
        <w:br/>
      </w:r>
      <w:r>
        <w:rPr>
          <w:rFonts w:ascii="Times New Roman"/>
          <w:b w:val="false"/>
          <w:i w:val="false"/>
          <w:color w:val="000000"/>
          <w:sz w:val="28"/>
        </w:rPr>
        <w:t>
          3. Теңiзде Мұнай операцияларын жүзеге асыратын Мердiгер теңiзде 
жүргiзiлген Мұнай операцияларының нәтижесiнде пайда болған теңiздiң 
Ластануы жағдайында қоршаған ортаға және жеке немесе заңды тұлғаларға 
келтірілген зиян мен залал үшiн, мұндай тұлғаның кiнәсінің болу-болмауына 
қарамастан, жауапкершiлiкте болады. 
</w:t>
      </w:r>
      <w:r>
        <w:br/>
      </w:r>
      <w:r>
        <w:rPr>
          <w:rFonts w:ascii="Times New Roman"/>
          <w:b w:val="false"/>
          <w:i w:val="false"/>
          <w:color w:val="000000"/>
          <w:sz w:val="28"/>
        </w:rPr>
        <w:t>
          4. Теңiзде Мұнай операцияларын жүзеге асыратын Мердiгер теңiздiң 
Ластануын болдырмау жөнiндегi арнаулы бағдарламаларды әзiрлеуге және мұндай
бағдарламаларды осы Жарлықтың 30-2-бабында белгiленген тәртiппен бекiтуге 
мiндеттi. Мұндай бағдарламаларда жүргiзілетiн Мүнай операцияларына iшкi 
бақылау, қызметкерлердi оқыту, скважиналарды бақылауға алу жөнiндегi 
iс-шаралар, авариялық және өзге де қауiптi жағдайлар пайда болған және 
теңiз Ластанған жағдайда қажеттi жабдықтармен және материалдармен 
қамтамасыз етудi не сондай-ақ теңiзде аварияларды және олардың зардаптарын 
жоюға маманданған өзге де ұйымдарды тартуды қамтуға тиiс.
</w:t>
      </w:r>
      <w:r>
        <w:br/>
      </w:r>
      <w:r>
        <w:rPr>
          <w:rFonts w:ascii="Times New Roman"/>
          <w:b w:val="false"/>
          <w:i w:val="false"/>
          <w:color w:val="000000"/>
          <w:sz w:val="28"/>
        </w:rPr>
        <w:t>
          5. Теңiз Ластанған жағдайда теңiзде Мұнай операцияларын жүзеге
асыратын Мердiгер авариялар мен өзге де қауiптi жағдайларды болдырмау 
жөнiндегi арнаулы бағдарламаларға сәйкес қолданған алдын алу шараларына 
қарамастан, мұндай Мердiгер бұл үшiн өзiнiң қолы жететiн барлық құралдармен
теңiздiң Ластануын жою не оның деңгейiн төмендету үшiн барлық мүмкiн 
болатын шараларды қолдануға мiндеттi.
</w:t>
      </w:r>
      <w:r>
        <w:br/>
      </w:r>
      <w:r>
        <w:rPr>
          <w:rFonts w:ascii="Times New Roman"/>
          <w:b w:val="false"/>
          <w:i w:val="false"/>
          <w:color w:val="000000"/>
          <w:sz w:val="28"/>
        </w:rPr>
        <w:t>
          6. Теңiзде Мұнай операцияларын жүзеге асыратын Мердiгер өзiнiң
есебiнен мұндай тұлғаның меншiгiндегi не пайдалануындағы Теңiз
құрылыстарына инспекциялар жүргiзу үшiн мемлекеттiк органдардың
өкiлдерiн, мұндай мемлекеттiк органдардың өкiлдерi Қазақстан 
Республикасының қолданылып жүрген заңдарына сәйкес осы инспекцияларды 
жүргiзуге өкiлеттi болған жағдайда тасымалдауды ұйымдастыруға мiндеттi.
Теңiз құрылыстарында мемлекеттiк органдар өкiлдерiнiң инспекцияларын 
жүргiзу Қазақстан Республикасының Үкiметi белгiлейтiн тәртiппен жүзеге 
асырылады және ол теңiзде Мұнай операцияларын жүзеге асыратын Мердiгердiң 
қалыпты қызметiне кедергi келтiрмеуге тиiс.
</w:t>
      </w:r>
      <w:r>
        <w:br/>
      </w:r>
      <w:r>
        <w:rPr>
          <w:rFonts w:ascii="Times New Roman"/>
          <w:b w:val="false"/>
          <w:i w:val="false"/>
          <w:color w:val="000000"/>
          <w:sz w:val="28"/>
        </w:rPr>
        <w:t>
          7. Теңiзде Мұнай операцияларын жүзеге асыратын Мердiгердiң мемлекеттiк
органның жазбаша рұқсатын алмай Теңiз құрылысын салуды немесе орналастыруды
бастауға құқығы жоқ. Рұқсатты алу үшiн мұндай Мердiгер мемлекеттiк органға 
Теңiз құрылысының жоспарланған орналастырылуына не құрылысының басталуына
дейiн 4 айдан кешiктiрмей өтiнiш жасауға мiндеттi. Өтiнiште жоспарланған 
Теңiз құрылысының не осындай Теңiз құрылысын салу жөнiндегi жүргiзiлетiн 
жұмыстардың сипаты, мерзiмi мен орналасқан жерi болуы тиiс. Мемлекеттiк 
орган теңiзде Мұнай операцияларын жүзеге асыратын Мердiгердiң өтiнiшiн 
қарауға және өтiнiш берген сәттен бастап 30 күннен кешiктiрмей тиiстi шешiм
қабылдауға мiндеттi.
</w:t>
      </w:r>
      <w:r>
        <w:br/>
      </w:r>
      <w:r>
        <w:rPr>
          <w:rFonts w:ascii="Times New Roman"/>
          <w:b w:val="false"/>
          <w:i w:val="false"/>
          <w:color w:val="000000"/>
          <w:sz w:val="28"/>
        </w:rPr>
        <w:t>
          8. Iшкi су қоймаларындағы Мұнай операцияларына теңiздегi Мұнай 
операциялары үшiн белгiленген осы Жарлықтың ережелерi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36-2-бап. Теңiзде Барлау жүргiзу мен Өндiру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Теңiзде Барлауды жүзеге асыратын Мердiгер iздестiру және барлау 
скважиналарын бұрғылауға Контракт аумағының барлық қажеттi геофизикалық 
және сейсмологиялық зерттеулер жүргiзiлген жағдайда ғана құқылы.
</w:t>
      </w:r>
      <w:r>
        <w:br/>
      </w:r>
      <w:r>
        <w:rPr>
          <w:rFonts w:ascii="Times New Roman"/>
          <w:b w:val="false"/>
          <w:i w:val="false"/>
          <w:color w:val="000000"/>
          <w:sz w:val="28"/>
        </w:rPr>
        <w:t>
          2. Мердiгердiң iздестiру, барлау, пайдалану скважиналарын немесе өзге 
де скважинаны бұрғылауды, бұрын бұрғыланған скважина бақылаудан алынған 
кезiнде, мұндай скважинаны бақылауға алуға өзге әдiстердi қолдану мүмкiн 
емес не қалыптасқан мән-жайларда тиiмсiз болып табылатын қысымды шығарып 
тастауға арналған тығындау скважинасын бұрғылауды қоспағанда, Құзыреттi 
органның (уәкiлеттi мемлекеттiк орган) жазбаша рұқсаты болмай бастауға 
құқығы жоқ. Бұл ретте Мердiгер Құзыреттi органға (уәкiлеттi мемлекеттiк 
орган) мұндай тығындау скважинасын бұрғылаудың басталуы туралы осындай 
тығындау скважинасын бұрғылау туралы шешiм қабылдауға әсер еткен нақты 
мән-жайлар мен себептердi көрсете отырып қисынды мерзiмде жазбаша 
хабарлауға мiндеттi.
</w:t>
      </w:r>
      <w:r>
        <w:br/>
      </w:r>
      <w:r>
        <w:rPr>
          <w:rFonts w:ascii="Times New Roman"/>
          <w:b w:val="false"/>
          <w:i w:val="false"/>
          <w:color w:val="000000"/>
          <w:sz w:val="28"/>
        </w:rPr>
        <w:t>
          3. Құзыреттi орган (уәкiлеттi мемлекеттiк орган) скважинаны
бұрғылауға Мердiгерде не оның тартқан қосалқы мердiгерiнде бұрғылау 
жұмыстарын жүргiзуге арналған тиiстi лицензия болған кезде, Мердiгерге
жылдық жұмыс бағдарламасы және авариялар мен өзге де қауiптi жағдайларды 
болдырмау жөнiндегi арнаулы бағдарламалар жүктелген жұмыстарды орындау 
фактiсiн белгiлейтiн Теңiз құрылысы жөнiндегi тиiстi инспекцияның 
қорытындысы болғанда, Мердiгердiң осы скважинаны бұрғылауы кезiнде пайда 
болатын тәуекелдi мiндеттi сақтандыру жөнiндегi мiндеттемелердi сақтау 
фактiсi, жер қойнауын пайдалану және қорғау жөнiндегi мемлекеттiк органның
мұндай скважинаны бұрғылаудың жобасы жөнiнде тиiстi қорытындысы болғанда
және мемлекеттiк орган берген Теңiз құрылысын салуға не орналастыруға 
рұқсаты болған кезiнде рұқсат бередi. Өтiнiшке мұндай өтiнiште көрсетiлген 
фактiлердi растайтын тиiстi құжаттар қоса тiркелуге тиiс.
</w:t>
      </w:r>
      <w:r>
        <w:br/>
      </w:r>
      <w:r>
        <w:rPr>
          <w:rFonts w:ascii="Times New Roman"/>
          <w:b w:val="false"/>
          <w:i w:val="false"/>
          <w:color w:val="000000"/>
          <w:sz w:val="28"/>
        </w:rPr>
        <w:t>
          4. Құзыреттi органның (уәкілеттi мемлекеттiк орган) жазбаша рұқсаты 
болмаса iшкi қабаттық қысымды ұстап тұру үшiн iлеспе және Табиғи газды 
айдауға тыйым салынады. Құзыреттi орган (уәкiлеттi мемлекеттiк орган) 
мұндай рұқсатты iшкi қабаттық қысымды ұстаудың өзге де әдiстерi тиiмсiз 
болған жағдайда және мұндай айдау қоршаған орта мен адам өмiрi үшiн 
қауiпсiздiктiң жеткiлiктi деңгейiн иеленсе, жер қойнауын пайдалану және 
қорғау жөнiндегi мемлекеттiк органның мұндай айдауды сипаттайтын жоба 
бойынша тиiстi қорытындысы болған кезде беруге құқылы.
</w:t>
      </w:r>
      <w:r>
        <w:br/>
      </w:r>
      <w:r>
        <w:rPr>
          <w:rFonts w:ascii="Times New Roman"/>
          <w:b w:val="false"/>
          <w:i w:val="false"/>
          <w:color w:val="000000"/>
          <w:sz w:val="28"/>
        </w:rPr>
        <w:t>
          5. Теңiзде Барлау мен Өндiрудi жүзеге асыратын Мердiгердiң
Теңiз құрылысында, не 30 минуттық қол жетерлiк шектерiнде Теңiздi тазалау 
жөнiндегi жұмыстар Жүргiзу үшiн қажеттi мөлшердегi тиiстi жабдығы, 
материалдары мен заттары болуға мiндеттi.
</w:t>
      </w:r>
      <w:r>
        <w:br/>
      </w:r>
      <w:r>
        <w:rPr>
          <w:rFonts w:ascii="Times New Roman"/>
          <w:b w:val="false"/>
          <w:i w:val="false"/>
          <w:color w:val="000000"/>
          <w:sz w:val="28"/>
        </w:rPr>
        <w:t>
          6. Теңiздегі авариялық және өзге де қауiптi жағдайларды
болдырмаудың осы Жарлыққа сәйкес бекiтiлетiн бағдарламалары Барлау жүргiзу 
мен Өндiру кезiнде теңiздiң Ластануы салдарынан Теңiздi дереу оқшаулау және
тазалау жөнiндегi шараларды қамтуға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36-3-бап. Теңiзде Мұнайгаз құбырларын Салу және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Теңiзде Мұнайгаз құбырларын Салуды және оны пайдалануды жүзеге 
асыратын мердiгер Мұнайгаз құбырларының құрылысын, монтажын немесе оны 
төсеу жөнiндегi жұмысты мемлекеттiк органның жазбаша рұқсаты болмай 
бастауға құқығы жоқ. Мұндай рұқсат осы Жарлықтың 36-1-бабының 7-тармағымен 
белгiленген жалпы тәртiпте берiледi.
</w:t>
      </w:r>
      <w:r>
        <w:br/>
      </w:r>
      <w:r>
        <w:rPr>
          <w:rFonts w:ascii="Times New Roman"/>
          <w:b w:val="false"/>
          <w:i w:val="false"/>
          <w:color w:val="000000"/>
          <w:sz w:val="28"/>
        </w:rPr>
        <w:t>
          2. Теңiзде Мұнайгаз құбырларын Салуды және пайдалануды жүзеге асыратын
Мердiгердiң Құзыреттi органның (уәкiлеттi мемлекеттiк орган) жазбаша 
рұқсаты болмай бастауға құқығы жоқ. Құзыреттi орган (уәкiлеттi мемлекеттiк 
орган) рұқсат беру туралы шешiмдi осы тұлғаның өтiнiшiнiң негiзiнде өтiнiш 
берiлген кезден бастап 30 күннен кешiктiрмей Мұнайгаз құбыры жөнiндегi 
тиiстi инспекцияның қорытындысы болған, осы Мердiгердің тәуекелдi мiндеттi 
сақтандыру жөнiндегi мiндетiн сақтау фактiсi, сондай-ақ қоршаған ортаны 
қорғау жөнiндегi мемлекеттiк орган бекiткен Мұнай немесе газ құбырында 
авариялар мен өзге де қауiптi жағдайларды болдырмау жөнiндегi бағдарламасы
болған жағдайда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36-4-бап. Теңiзде Мұнай сақтау қоймалары мен резервуарларын
</w:t>
      </w:r>
      <w:r>
        <w:br/>
      </w:r>
      <w:r>
        <w:rPr>
          <w:rFonts w:ascii="Times New Roman"/>
          <w:b w:val="false"/>
          <w:i w:val="false"/>
          <w:color w:val="000000"/>
          <w:sz w:val="28"/>
        </w:rPr>
        <w:t>
                              Салу және оны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Теңiзде Мұнай сақтау қоймалары мен резервуарларын Салуға және оны 
пайдалануға тыйым салынды.
</w:t>
      </w:r>
      <w:r>
        <w:br/>
      </w:r>
      <w:r>
        <w:rPr>
          <w:rFonts w:ascii="Times New Roman"/>
          <w:b w:val="false"/>
          <w:i w:val="false"/>
          <w:color w:val="000000"/>
          <w:sz w:val="28"/>
        </w:rPr>
        <w:t>
          2. Мұнайды уақытша сақтауды (20 күннен аспайтын) қоспағанда, мұндай 
Мұнайды танкерлермен Теңiз құрылыстарынан тiкелей тасымалдау кезiнде Теңiз 
құрылыстарында Мұнайды сақтау мен қоймада ұстауға тыйым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36-5-бап. Жасанды аралдар, бөгеттер, құрылыстар мен
</w:t>
      </w:r>
      <w:r>
        <w:br/>
      </w:r>
      <w:r>
        <w:rPr>
          <w:rFonts w:ascii="Times New Roman"/>
          <w:b w:val="false"/>
          <w:i w:val="false"/>
          <w:color w:val="000000"/>
          <w:sz w:val="28"/>
        </w:rPr>
        <w:t>
                              қондырғылар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Yкiметi теңiзде Мұнай операцияларын 
жүргiзуге, ғылыми зерттеулер мен басқа да мақсаттарға арналған жасанды 
аралдарды, бөгеттердi, құрылыстар мен қондырғыларды қоршаған орта мен 
биоресурстардың қорғалуы мен сақталуы жағдайында салуға, пайдалануға және 
iске қосуға рұқсат беру мен реттеуде ерекше құқыққа ие.
</w:t>
      </w:r>
      <w:r>
        <w:br/>
      </w:r>
      <w:r>
        <w:rPr>
          <w:rFonts w:ascii="Times New Roman"/>
          <w:b w:val="false"/>
          <w:i w:val="false"/>
          <w:color w:val="000000"/>
          <w:sz w:val="28"/>
        </w:rPr>
        <w:t>
          2. Мұндай жасанды аралдардың, бөгеттердiң, құрылыстар мен 
қондырғылардың төңiрегiне қауiпсiздiк аймақтары орнатылады, олар оның 
сыртқы шегiнiң әрбiр нүктесiнен бастап 500 метр арақашықтыққа созылып 
жатады. Аралдар, бөгеттер, құрылыстар мен қондырғылар, сондай-ақ оларды 
қоршаған қауiпсiздiк аймақтары халықаралық кеме қатынасы мен балық 
шаруашылығы үшiн елеулi мәнi бар әдеттегi теңiз жолдарына кедергi болмайтын
жерлерде орналасады.
</w:t>
      </w:r>
      <w:r>
        <w:br/>
      </w:r>
      <w:r>
        <w:rPr>
          <w:rFonts w:ascii="Times New Roman"/>
          <w:b w:val="false"/>
          <w:i w:val="false"/>
          <w:color w:val="000000"/>
          <w:sz w:val="28"/>
        </w:rPr>
        <w:t>
          3. Жасанды аралдарды, бөгеттердi, құрылыстар мен қондырғыларды ұстау 
мен пайдалануға жауапты ұйымдар олардың күзетiлуiн, сондай-ақ олардың 
орналасқан жерi туралы ескерту бойынша тиiстi құралдардың болуын қамтамасыз
етуге тиiс.
</w:t>
      </w:r>
      <w:r>
        <w:br/>
      </w:r>
      <w:r>
        <w:rPr>
          <w:rFonts w:ascii="Times New Roman"/>
          <w:b w:val="false"/>
          <w:i w:val="false"/>
          <w:color w:val="000000"/>
          <w:sz w:val="28"/>
        </w:rPr>
        <w:t>
          4. Жасанды аралдар, бөгеттер, құрылыстар мен қондырғылар, егер
олар шаруашылық немесе өзге мақсаттарға пайдаланылмайтын болса, адамдардың 
қауiпсiздiгiне қатер, кеме қатынасына немесе балық шаруашылығына кедергi 
келтiрмейтiндей дәрежеге дейiн бөлшектелуге тиiс.
</w:t>
      </w:r>
      <w:r>
        <w:br/>
      </w:r>
      <w:r>
        <w:rPr>
          <w:rFonts w:ascii="Times New Roman"/>
          <w:b w:val="false"/>
          <w:i w:val="false"/>
          <w:color w:val="000000"/>
          <w:sz w:val="28"/>
        </w:rPr>
        <w:t>
          5. Жасанды аралдарды, бөгеттердi, құрылыстар мен қондырғыларды жасау, 
пайдалану және iске қосу Қазақстан Республикасының Yкiметi бекiтетiн Мұнай 
операцияларын жүргiзу кезiнде жасанды аралдарды, бөгеттердi, құрылыстар мен
қондырғыларды монтаждауға, пайдалану мен iске қосуға рұқсат берудiң тәртiбi
мен шарттары туралы Ережеге сәйкес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36-6-бап. Теңiзде Мұнай операцияларын жүргiзуге байланысты
</w:t>
      </w:r>
      <w:r>
        <w:br/>
      </w:r>
      <w:r>
        <w:rPr>
          <w:rFonts w:ascii="Times New Roman"/>
          <w:b w:val="false"/>
          <w:i w:val="false"/>
          <w:color w:val="000000"/>
          <w:sz w:val="28"/>
        </w:rPr>
        <w:t>
                              қалдықтарды тастау және көму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Теңiзде Мұнай операцияларын жүргiзу кезiнде қалдықтарды теңiзге 
тастау мен көмуге тыйым салынады.
</w:t>
      </w:r>
      <w:r>
        <w:br/>
      </w:r>
      <w:r>
        <w:rPr>
          <w:rFonts w:ascii="Times New Roman"/>
          <w:b w:val="false"/>
          <w:i w:val="false"/>
          <w:color w:val="000000"/>
          <w:sz w:val="28"/>
        </w:rPr>
        <w:t>
          2. Теңiзге техникалық суларды ағызу мемлекеттiк бақылаушы органдардың 
рұқсатымен және бақылауымен ғана оларды белгiленген нормативтерге дейiн 
тазалау жағдайында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36-7-бап. Теңiз ғылыми зерттеулерi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Теңiз ғылыми зерттеулерi Қазақстан Республикасы Yкiметiнiң
рұқсатымен ғана жүргiзiледi. Теңiз ғылыми зерттеулерiн жүргiзудiң тәртiбiн 
Қазақстан Республикасының Үкiметi бекiтедi.
</w:t>
      </w:r>
      <w:r>
        <w:br/>
      </w:r>
      <w:r>
        <w:rPr>
          <w:rFonts w:ascii="Times New Roman"/>
          <w:b w:val="false"/>
          <w:i w:val="false"/>
          <w:color w:val="000000"/>
          <w:sz w:val="28"/>
        </w:rPr>
        <w:t>
          2. Теңiз ғылыми зерттеулерiн қазақстандық та, сондай-ақ шетелдiк
те заңды және жеке тұлғалар, шетелдiк мемлекеттiк және құзыреттi 
халықаралық ұйымдар жүзеге асыра алады. 
</w:t>
      </w:r>
      <w:r>
        <w:br/>
      </w:r>
      <w:r>
        <w:rPr>
          <w:rFonts w:ascii="Times New Roman"/>
          <w:b w:val="false"/>
          <w:i w:val="false"/>
          <w:color w:val="000000"/>
          <w:sz w:val="28"/>
        </w:rPr>
        <w:t>
          3. Теңiз ғылыми зерттеулерiн жүргiзу кезiнде мынадай принциптер
сақталуы тиiс:
</w:t>
      </w:r>
      <w:r>
        <w:br/>
      </w:r>
      <w:r>
        <w:rPr>
          <w:rFonts w:ascii="Times New Roman"/>
          <w:b w:val="false"/>
          <w:i w:val="false"/>
          <w:color w:val="000000"/>
          <w:sz w:val="28"/>
        </w:rPr>
        <w:t>
          1) теңiз ғылыми зерттеулерi Теңiздi заңды түрде пайдалануды жүзеге 
асыратын басқа тұлғаларға өзiн-өзi ақтамайтын кедергiлер жасамауы тиiс;
</w:t>
      </w:r>
      <w:r>
        <w:br/>
      </w:r>
      <w:r>
        <w:rPr>
          <w:rFonts w:ascii="Times New Roman"/>
          <w:b w:val="false"/>
          <w:i w:val="false"/>
          <w:color w:val="000000"/>
          <w:sz w:val="28"/>
        </w:rPr>
        <w:t>
          2) теңiз ғылыми зерттеулерi табиғат қорғау шараларын сақтай
отырып ғылыми әдiстермен және құралдармен тиісті түрде жүргiзіледі; 
</w:t>
      </w:r>
      <w:r>
        <w:br/>
      </w:r>
      <w:r>
        <w:rPr>
          <w:rFonts w:ascii="Times New Roman"/>
          <w:b w:val="false"/>
          <w:i w:val="false"/>
          <w:color w:val="000000"/>
          <w:sz w:val="28"/>
        </w:rPr>
        <w:t>
          3) теңiз ғылыми зерттеулерi процесiнде жиналған барлық деректер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 өңделген және талданған соң Қазақстан Республикасына берiлуге
және Қазақстан Республикасы Үкiметiнiң алдын ала рұқсатынсыз еркiн
таратылмауға және жарияланбауға тиiс.;
     22) 38-бапта:
     "Лицензиялық орган" деген сөздер "Құзыреттi орган (уәкiлетті
мемлекеттiк орган)" деген сөздермен ауыстырылсын.
     "24-бабына сәйкес лицензияны қайтарып ала алады" деген сөздер
"28-1-бабына сәйкес Контрактiнi бұзуға құқылы" деген сөздермен
ауыстырылсын.
     23) 40-бапта:
     1) тармақшадағы "Лицензия мен" деген сөздер алып тасталсын;
     3) тармақша мынадай редакцияда жазылсын:
     "3) Мұнай операцияларын жүргiзуге байланысты жұмыстардың жекелеген 
түрлерiн орындау үшiн көбiне Қазақстан Республикасы ұйымдары арасынан 
қосалқы мердiгерлердi тарту;";
     5) тармақшадағы "19" деген цифр "26" деген цифрмен ауыстырылсын.;
     24) 41-бапта:
     2) тармақшадағы "Лицензия мен" деген сөздер алып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тармақшадағы "Қолдану құқығына" деген сөздер "Қазақстан 
Республикасының заңдарына" деген сөздермен ауыстырылсын; 
</w:t>
      </w:r>
      <w:r>
        <w:br/>
      </w:r>
      <w:r>
        <w:rPr>
          <w:rFonts w:ascii="Times New Roman"/>
          <w:b w:val="false"/>
          <w:i w:val="false"/>
          <w:color w:val="000000"/>
          <w:sz w:val="28"/>
        </w:rPr>
        <w:t>
          4) тармақшада "адамдардың" деген сөздiң орнына "мердігерлердің
деген сөз жазылсын;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Қазақстан Республикасының Үкiметi белгілеген тәртiппен
Қазақстан Республикасының аумағында конкурс өткiзумен байланысты, олар 
стандарттар мен басқа да талаптарға сай болған жағдайда, Қазақстан 
Республикасында өндiрiлген материалдар мен дайын өнiмдi мiндеттi түрде
пайдалануға;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егер бұл қызмет көрсетулер Қазақстан Республикасының Үкiметi 
белгiлеген тәртiппен Қазақстан Республикасының аумағында қонкурстар 
өткiзумен байланысты стандарттарға және басқа да талаптарға сай болса, әуе,
темiр жол, су және басқа да көлiк түрлерiн пайдалануды қоса алғанда, Мұнай 
операцияларын жүргiзу кезiнде жұмыс атқару мен қызмет көрсету үшiн 
қазақстандық кәсiпорындар мен ұйымдарды мiндеттi түрде қатыстыруға;
</w:t>
      </w:r>
      <w:r>
        <w:br/>
      </w:r>
      <w:r>
        <w:rPr>
          <w:rFonts w:ascii="Times New Roman"/>
          <w:b w:val="false"/>
          <w:i w:val="false"/>
          <w:color w:val="000000"/>
          <w:sz w:val="28"/>
        </w:rPr>
        <w:t>
          12) тармақшадағы "Лицензиялық органға" деген сөздер "Жер қойнауын 
пайдалану және қорғау жөнiндегi мемлекеттiк органға" деген сөздермен
ауыстырылсын.;
</w:t>
      </w:r>
      <w:r>
        <w:br/>
      </w:r>
      <w:r>
        <w:rPr>
          <w:rFonts w:ascii="Times New Roman"/>
          <w:b w:val="false"/>
          <w:i w:val="false"/>
          <w:color w:val="000000"/>
          <w:sz w:val="28"/>
        </w:rPr>
        <w:t>
          25) мынадай мазмұндағы 53-1-баппен толықтырылсын:
</w:t>
      </w:r>
      <w:r>
        <w:br/>
      </w:r>
      <w:r>
        <w:rPr>
          <w:rFonts w:ascii="Times New Roman"/>
          <w:b w:val="false"/>
          <w:i w:val="false"/>
          <w:color w:val="000000"/>
          <w:sz w:val="28"/>
        </w:rPr>
        <w:t>
          "53-1-бап. Қолданылатын құқық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аумағында жүзеге асырылатын Мұнай 
операцияларын жүргiзу жөнiндегi қатынастарға, сондай-ақ теңiздегi Мұнай 
операцияларына Қазақстан Республикасының ерекше құқығы қолданылады.
</w:t>
      </w:r>
      <w:r>
        <w:br/>
      </w:r>
      <w:r>
        <w:rPr>
          <w:rFonts w:ascii="Times New Roman"/>
          <w:b w:val="false"/>
          <w:i w:val="false"/>
          <w:color w:val="000000"/>
          <w:sz w:val="28"/>
        </w:rPr>
        <w:t>
          2. Құзыреттi органмен (уәкiлеттi мемлекеттiк орган) жасалатын
Контрактiлерде шетелдiк құқықты қолдану туралы шарт белгiленбейдi.
</w:t>
      </w:r>
      <w:r>
        <w:br/>
      </w:r>
      <w:r>
        <w:rPr>
          <w:rFonts w:ascii="Times New Roman"/>
          <w:b w:val="false"/>
          <w:i w:val="false"/>
          <w:color w:val="000000"/>
          <w:sz w:val="28"/>
        </w:rPr>
        <w:t>
          3. Шекара маңындағы кен орындарында жүргiзiлетiн теңiздегi барлау және
Өндiру, бiрлесiп Барлау және Өндiру жөнiндегi Мұнай операцияларын жүргiзу 
жөнiндегi қатынастарға, егер ол Қазақстан Республикасының халықаралық 
шарттарында тiкелей көзделген болса, Қазақстан Республикасына қарама-қарсы 
немесе шектес жатқан мемлекеттiң құқығы қолданылады.";
</w:t>
      </w:r>
      <w:r>
        <w:br/>
      </w:r>
      <w:r>
        <w:rPr>
          <w:rFonts w:ascii="Times New Roman"/>
          <w:b w:val="false"/>
          <w:i w:val="false"/>
          <w:color w:val="000000"/>
          <w:sz w:val="28"/>
        </w:rPr>
        <w:t>
          26) 54-бапта:
</w:t>
      </w:r>
      <w:r>
        <w:br/>
      </w:r>
      <w:r>
        <w:rPr>
          <w:rFonts w:ascii="Times New Roman"/>
          <w:b w:val="false"/>
          <w:i w:val="false"/>
          <w:color w:val="000000"/>
          <w:sz w:val="28"/>
        </w:rPr>
        <w:t>
          "Қазақстан Республикасының "Жер қойнауы және минералдық шикiзатты 
ұқсату кодексiне" деген сөздер "Қазақстан Республикасы Президентiнiң "Жер 
қойнауы және жер қойнауын пайдалану туралы" 1996 жылғы 27 қаңтардағы заң 
күшi бар Жарлығына" деген сөздермен ауыстырылсын.
</w:t>
      </w:r>
      <w:r>
        <w:br/>
      </w:r>
      <w:r>
        <w:rPr>
          <w:rFonts w:ascii="Times New Roman"/>
          <w:b w:val="false"/>
          <w:i w:val="false"/>
          <w:color w:val="000000"/>
          <w:sz w:val="28"/>
        </w:rPr>
        <w:t>
          27) 55-бапта:
</w:t>
      </w:r>
      <w:r>
        <w:br/>
      </w:r>
      <w:r>
        <w:rPr>
          <w:rFonts w:ascii="Times New Roman"/>
          <w:b w:val="false"/>
          <w:i w:val="false"/>
          <w:color w:val="000000"/>
          <w:sz w:val="28"/>
        </w:rPr>
        <w:t>
          1-тармақта "Мердiгерлер" деген сөздiң алдынан "Мұнай операцияларын 
жүзеге асыратын" деген сөздермен толықтырылсын;.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Теңiзде Барлау мен Өндiрудi жүзеге асыратын Мердiгерлер
мүлiктiк тәуекел мен жауапкершiлiк тәуекелiн:
</w:t>
      </w:r>
      <w:r>
        <w:br/>
      </w:r>
      <w:r>
        <w:rPr>
          <w:rFonts w:ascii="Times New Roman"/>
          <w:b w:val="false"/>
          <w:i w:val="false"/>
          <w:color w:val="000000"/>
          <w:sz w:val="28"/>
        </w:rPr>
        <w:t>
          1) скважинаны бақылауға алу жөнiндегi шығыстары;
</w:t>
      </w:r>
      <w:r>
        <w:br/>
      </w:r>
      <w:r>
        <w:rPr>
          <w:rFonts w:ascii="Times New Roman"/>
          <w:b w:val="false"/>
          <w:i w:val="false"/>
          <w:color w:val="000000"/>
          <w:sz w:val="28"/>
        </w:rPr>
        <w:t>
          2) скважина бақылаудан шыққан жағдайда, қайта бұрғылау операциялары 
бойынша шығыстары;
</w:t>
      </w:r>
      <w:r>
        <w:br/>
      </w:r>
      <w:r>
        <w:rPr>
          <w:rFonts w:ascii="Times New Roman"/>
          <w:b w:val="false"/>
          <w:i w:val="false"/>
          <w:color w:val="000000"/>
          <w:sz w:val="28"/>
        </w:rPr>
        <w:t>
          3) теңiздiң Ластануы жағдайында тазалау және оқшаулау жөнiндегi
шығыстары;
</w:t>
      </w:r>
      <w:r>
        <w:br/>
      </w:r>
      <w:r>
        <w:rPr>
          <w:rFonts w:ascii="Times New Roman"/>
          <w:b w:val="false"/>
          <w:i w:val="false"/>
          <w:color w:val="000000"/>
          <w:sz w:val="28"/>
        </w:rPr>
        <w:t>
          4) теңiзде авариялық жағдайлар мен олардың зардаптарын жою бойынша 
мамандандырылған компанияларды тарту жөнiндегi шығыстары бойынша сақтандыру
өтеуiн қамтамасыз ететiндей түрде сақтандыруға мiндеттi.".
</w:t>
      </w:r>
      <w:r>
        <w:br/>
      </w:r>
      <w:r>
        <w:rPr>
          <w:rFonts w:ascii="Times New Roman"/>
          <w:b w:val="false"/>
          <w:i w:val="false"/>
          <w:color w:val="000000"/>
          <w:sz w:val="28"/>
        </w:rPr>
        <w:t>
          28) 57-бапта:
</w:t>
      </w:r>
      <w:r>
        <w:br/>
      </w:r>
      <w:r>
        <w:rPr>
          <w:rFonts w:ascii="Times New Roman"/>
          <w:b w:val="false"/>
          <w:i w:val="false"/>
          <w:color w:val="000000"/>
          <w:sz w:val="28"/>
        </w:rPr>
        <w:t>
          "берiлген және", "Лицензиялар мен" деген сөздер алып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"Осы баппен белгiленген кепiлдiктер қорғаныс қабiлетiн қамтамасыз ету,
ұлттық қауiпсiздiк саласындағы, экологиялық қауіпсiздiк, сондай-ақ 
денсаулық сақтау саласындағы Қазақстан Республикасы заңдарының өзгерiсiне
қолданылмайды.";
</w:t>
      </w:r>
      <w:r>
        <w:br/>
      </w:r>
      <w:r>
        <w:rPr>
          <w:rFonts w:ascii="Times New Roman"/>
          <w:b w:val="false"/>
          <w:i w:val="false"/>
          <w:color w:val="000000"/>
          <w:sz w:val="28"/>
        </w:rPr>
        <w:t>
          29) 58-баптың 1-тармағындағы "Лицензия беруге, мерзiмiн ұзартудан
бас тартуға, қолданылуын тоқтата тұруға және оны қайтарып алуға" деген 
сөздер алып тасталсын.
</w:t>
      </w:r>
      <w:r>
        <w:br/>
      </w:r>
      <w:r>
        <w:rPr>
          <w:rFonts w:ascii="Times New Roman"/>
          <w:b w:val="false"/>
          <w:i w:val="false"/>
          <w:color w:val="000000"/>
          <w:sz w:val="28"/>
        </w:rPr>
        <w:t>
          3. Қазақстан Республикасы Президентiнiң "Лицензиялау туралы 1995 жылғы
17 сәуiрдегi N 2200  
</w:t>
      </w:r>
      <w:r>
        <w:rPr>
          <w:rFonts w:ascii="Times New Roman"/>
          <w:b w:val="false"/>
          <w:i w:val="false"/>
          <w:color w:val="000000"/>
          <w:sz w:val="28"/>
        </w:rPr>
        <w:t xml:space="preserve"> Z952200_ </w:t>
      </w:r>
      <w:r>
        <w:rPr>
          <w:rFonts w:ascii="Times New Roman"/>
          <w:b w:val="false"/>
          <w:i w:val="false"/>
          <w:color w:val="000000"/>
          <w:sz w:val="28"/>
        </w:rPr>
        <w:t>
  заң күшi бар Жарлығына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14, 205-құжат; N 22, 333-құжат; 1998 ж, N 14,
201-құжат; N 16, 219-құжат; N 17-18, 222, 225-құжаттар; N 23, 416-құжат; 
N 24, 452-құжат):
</w:t>
      </w:r>
      <w:r>
        <w:br/>
      </w:r>
      <w:r>
        <w:rPr>
          <w:rFonts w:ascii="Times New Roman"/>
          <w:b w:val="false"/>
          <w:i w:val="false"/>
          <w:color w:val="000000"/>
          <w:sz w:val="28"/>
        </w:rPr>
        <w:t>
          9-баптың 1-тармағының 11) тармақшасы "құбырларды" деген сөзден кейiн 
"және мұнай мен газ бұрғылау жұмыстарын"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Өтпелi және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Заң жарияланған күнiнен бастап күшiне енгiзiледi.
</w:t>
      </w:r>
      <w:r>
        <w:br/>
      </w:r>
      <w:r>
        <w:rPr>
          <w:rFonts w:ascii="Times New Roman"/>
          <w:b w:val="false"/>
          <w:i w:val="false"/>
          <w:color w:val="000000"/>
          <w:sz w:val="28"/>
        </w:rPr>
        <w:t>
          2. 55-баптың 3-1-тармағы 2000 жылғы 1 қаңтардан бастап күшiне 
енгiзiледi.
</w:t>
      </w:r>
      <w:r>
        <w:br/>
      </w:r>
      <w:r>
        <w:rPr>
          <w:rFonts w:ascii="Times New Roman"/>
          <w:b w:val="false"/>
          <w:i w:val="false"/>
          <w:color w:val="000000"/>
          <w:sz w:val="28"/>
        </w:rPr>
        <w:t>
          3. Осы Заң күшiне енгiзiлген кезге дейiн берiлген жер қойнауын
пайдалану жәнiндегi барлық лицензиялар, ұзарту кезеңдерiн қоса алғанда, 
мұндай лицензияларды беру кезiнде қолданылған Қазақстан Республикасының 
заңдарына сәйкес өздерiнiң қолданылу мерзiмi өткен кезге дейiн өз күшiн 
сақтайды. Жер қойнауын пайдалану жөнiндегi лицензияларды тоқтата тұруға, 
қайтарып алуға, қолданылуын тоқтатуға, сондай-ақ оларды жарамсыз деп тануға
қатысты Қазақстан Республикасы Президентiнiң "Жер қойнауы және жер қойнауын
пайдалану туралы" 1999 жылғы 27 қаңтардағы заң күшi бар Жарлығының
нормалары осы Заңға сәйкес қабылданған өзгерiстер мен толықтырулар
ескерiлмей қолданыла бередi.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Жер қойнауын пайдалану Құқығын алуға арналған инвестициялық 
бағдарламардың конкурсына қатысуға өтініш беруші берілген Лицензияға сәйкес
бұрын Барлау жүргізген жағдайда, мұндай өтініш беруші Барлауға арналған 
Лицензияның деректерін және, егер өтініш берушіде оны пайдаланудың 
нәтижелері бар болса, конкурстық ұсынысында оны көрсетуге міндетті.
     Қазақстан Республикасының
           Президенті 
     Оқығандар:
          Қасымбеков Б.А.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