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b704" w14:textId="87ab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ядролық сынақ полигонындағы ядролық сынақтардың салдарынан зардап шеккен азаматтарды әлеуметтік қорғау туралы" 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16 қараша N 480-I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1-бап. "Семей ядролық сынақ полигонындағы ядролық сынақтардың  
салдарынан зардап шеккен азаматтарды әлеуметтік қорғау туралы" 1992 жылғы 
18 желтоқсандағы Қазақстан Республикасының Заңына (Қазақстан 
Республикасы Жоғарғы Кеңесінің Ведомостары, 1992 ж., N 23, 560-құжат; 
1994 ж., N 8, 140-құжат; N 20, 252-құжат; Қазақстан Республикасы 
Парламентінің Жаршысы, 1997 ж., N 12, 184-құжат; N 22, 334-құжат; 1998 ж.,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N 24, 432-құжат; 1999 ж., N 8, 247-құжат) мынадай өзгерістер енгізілсін:
     13-баптың екінші бөлігінде:
     1) тармақшада "ең төмен жалақы" деген сөздер "айлық есептік 
көрсеткіш" деген сөздермен ауыстырылсын;
     2) тармақша алып тасталсын.
     2-бап. Осы Заң 2000 жылғы 1 қаңтардан бастап қолданысқа енгізіледі.
     Қазақстан Республикасының
           Президенті 
     Оқығандар:
          Қасымбеков Б.А. 
   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