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9646" w14:textId="52e9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"О бюджете города Аксу на 2021 - 2023 годы" от 23 декабря 2020 года № 475/71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13 августа 2021 года № 63/8. Зарегистрировано в Министерстве юстиции Республики Казахстан 26 августа 2021 года № 24117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"О бюджете города Аксу на 2021 - 2023 годы" от 23 декабря 2020 года № 475/71 (зарегистрированное в Реестре государственной регистрации нормативных правовых актов под № 7107)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Аксу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18777030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8094914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10520501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20588594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-27375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167392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37125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-1821314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1821314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2-1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 в бюджете города Аксу на 2021 год объем целевых текущих трансфертов в бюджеты сельских округов в объеме 764247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вышестоящих бюджетов: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6180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498946 тысяч тенге -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13480 тысяч тенге –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127346 тысяч тенге - на оплату труда и бонусов государственным служащим в системе оплаты труда по факторно-бальной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55444 тысячи тенге - на софинансирование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5356 тысяч тенге – на организацию контроля качества дорожных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 тысяч тенге - на оснащение сервисных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20930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9807 тысяч тенге -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23376 тысяч тенге -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 тысяч тенге - на капитальные расходы подведомственных государственных учреждений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1054 тысяч тенге – на изготовление правоустанавливающих документов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тысяч тенге – на текущий ремонт административного здания.";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объемы резерва местного исполнительного органа города Аксу на 2021-2023 годы согласно приложению 4, в том числе на 2021 год в сумме 42403 тысячи тенге.";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1-1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на 2021 год установлено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- 28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- 28 процентов.";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1-2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Учесть, что в бюджете города Аксу на 2021 год из областного бюджета предусмотрены целевые текущие трансферты на компенсацию потерь в связи со снижением налоговой нагрузки для субъектов малого и среднего бизнеса в размере 76670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1-3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"1-3. Предусмотреть в бюджете города Аксу на 2021 год поступления трансфертов из бюджетов сельских округов, в связи с переводом социальных работников в городские отделения социальной помощи на дому, в сумме 20769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городской бюджет указанных сумм трансфертов из сельских бюджетов определяются на основании постановления акимата города.";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475/71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2021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18777030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8094914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10520501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3"/>
        <w:gridCol w:w="2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20588594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5202216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5193075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6728257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-1821314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475/71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резерва местного исполнительного органа города Аксу на 2021 - 2023 годы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80"/>
        <w:gridCol w:w="1080"/>
        <w:gridCol w:w="4118"/>
        <w:gridCol w:w="1647"/>
        <w:gridCol w:w="1648"/>
        <w:gridCol w:w="16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Qazaqstan Respýblıkasy Ádіlet mınıstrlіgіnіń «Qazaqstan Respýblıkasynyń Zańnama jáne quqyqtyq aqparat ınstıtýty» ShJQ RMK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