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925b5" w14:textId="b6925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Типового положения о проведении аттестации сотрудников правоохранительных органов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30 июля 2005 года № 457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Для реализации государственных стандартов в работе с кадрами органов внутренних дел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Объявить для руководства и практического применения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8 июля 2005 года № 1612 "Об утверждении Типового положения о проведении аттестации сотрудников правоохранительных органов Республики Казахстан" (далее - Типовое положение).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Председателям комитетов, начальникам департаментов, самостоятельных управлений центрального аппарата, департаментов внутренних дел городов Астаны, Алматы, областей и на транспорте, учебных заведений Министерства внутренних дел (далее - МВД), подразделений и учреждений органов внутренних дел республики: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организовать изучение Типового положения личным составом с последующим принятием зачетов;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обеспечить неукоснительное исполнение требований Типового положения, обращая особое внимание на использование процедуры аттестования для повышения профессионализма, укрепления дисциплины и законности, усиления борьбы с проявлениями коррупции;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исключить факты проведения аттестования с нарушением сроков и регламента, установленных Типовым положением.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Считать утратившими силу: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23 к Инструкции о порядке применения Положения о прохождении службы лицами рядового и начальствующего состава органов внутренних дел Республики Казахстан, утвержденной приказом МВД Республики Казахстан от 1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№ 1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МВД Республики Казахстан от 11 октября 2003 года № 566 "Об организации аттестации лиц рядового и начальствующего состава центрального аппарата Министерства, ГУВД-УВД(Т), учебных заведений, военнослужащих внутренних войск МВД".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приказа возложить на Департамент воспитательной и кадровой работы МВД Республики Казахстан (Умурзаков Б.Н.).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                                    З. Турисбеков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