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4cb2" w14:textId="2e14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постановлений Правлений Национального Банка Республики Казахстан и Агентства Республики Казахстан
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Национального Банка Республики Казахстан от 15 марта 2005 года № 35 и Агентства Республики Казахстан по регулированию и надзору финансового рынка и финансовых организаций от 15 марта 2005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Национального Банка Республики Казахстан и Агентства Республики Казахстан по регулированию и надзору финансового рынка и финансовых организаций в соответствие с законодательством Республики Казахстан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организации </w:t>
      </w:r>
      <w:r>
        <w:rPr>
          <w:rFonts w:ascii="Times New Roman"/>
          <w:b/>
          <w:i w:val="false"/>
          <w:color w:val="000000"/>
          <w:sz w:val="28"/>
        </w:rPr>
        <w:t>ПОСТАНОВЛЯЮТ: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Правлений Национального Банка Республики Казахстан от 24 января 2004 года № 10 и Агентства Республики Казахстан по регулированию и надзору финансового рынка и финансовых организаций от 24 января 2004 года № 29 "О перечне, формах и сроках представления и публикации годовой финансовой отчетности банками второго уровня" (зарегистрированное в Реестре государственной регистрации нормативных правовых актов Республики Казахстан под № 2702, опубликованное 2-15 февраля 2004 года в печатных изданиях Национального Банка Республики Казахстан "Қазақстан Ұлттық Банкінің Хабаршысы" и "Вестник Национального Банка Казахстана"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Правлений Национального Банка Республики Казахстан от 12 апреля 2004 года № 56 и Агентства Республики Казахстан по регулированию и надзору финансового рынка и финансовых организаций от 12 апреля 2004 года № 117 "О внесении изменений и дополнения в совместное постановление Правлений Национального Банка Республики Казахстан от 24 января 2004 года № 10 и Агентства Республики Казахстан по регулированию и надзору финансового рынка и финансовых организаций от 24 января 2004 года № 29 "О перечне, формах и сроках представления и публикации годовой финансовой отчетности банками второго уровня", зарегистрированное в Министерстве юстиции Республики Казахстан под № 2702" (зарегистрированное в Реестре государственной регистрации нормативных правовых актов Республики Казахстан под № 2839, опубликованное 24 мая - 6 июня 2004 года в печатных изданиях Национального Банка Республики Казахстан "Қазақстан Ұлттық Банкінің Хабаршысы" и "Вестник Национального Банка Казахстана"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февраля 2005 года № 25 "О перечне, формах, сроках и порядке представления и публикации годовой финансовой отчетности банками второго уровня".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Национального Банка Республики Казахстан (Шалгимбаева Н.Т.) в семидневный срок со дня принятия настоящего совместного постановления довести его до сведения Министерства юстиции Республики Казахстан, заинтересованных подразделений центрального аппарата, территориальных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Агентства Республики Казахстан по регулированию и надзору финансового рынка и финансовых организаций (Еденбаев Е.С.) в четырнадцати дневный срок со дня принятия настоящего совместного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 и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совместного постановления возложить на заместителя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 Абдулину Н.К. (по пункту 3) и заместителя Председателя Агентства Республики Казахстан по регулированию и надзору финансового рынка и финансовых организаций Бахмутову Е.Л. (по пункту 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Сайденов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Жамишев Б.Б.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