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9ab4" w14:textId="acb9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внутренних дел Республики Казахстан за период с 1999 по 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декабря 2006 года № 606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ведомственных нормативных правовых актов в соответствие с законодательством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внутренних дел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Секретариат-Управлению Министерства внутренних дел Республики Казахстан (Беккадамов Р.А.)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А. Шпекбаев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Командующего внутренними войсками "О внесении изменений в приказ МВД РК от 14 марта 2000 года № 140 (зарегистрированный в МЮ РК 14.07.2000 года № 1196)" от 4 марта 2002 года № 140;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1071.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Командующего внутренними войсками "Об утверждении Инструкции по формированию резерва руководящих кадров органов внутренних дел Республики Казахстан и организации работы с ним" от 21 марта 2002 года № 191.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