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b0d" w14:textId="7d97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
29 декабря 2006 года № 311-п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нормативных правовых актов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пенсионного и социального обеспечения Министерства труда и социальной защиты населения Республики Казахстан в недельный срок обеспечить доведение настоящего приказа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Карагусова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№ 311-п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труда и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 населения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2001 года № 17-п «Об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Центра» (зарегистрированный в Реестре государственной регистрации нормативных правовых актов за № 1432).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апреля 2001 года № 71-п «О внесении изменения в приказ Министерства труда и социальной защиты населения Республики Казахстан» от 25 марта 2001 года № 17-п» (зарегистрированный в Реестре государственной регистрации нормативных правовых актов за № 1571).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мая 2003 года № 92-п «Об отмене пункта 25 Инструкции о порядке организации назначения и выплаты пенсионных-выплат, государственных социальных пособий и государственных специальных пособий из Центра, утвержденной приказом Министра труда и социальной защиты населения Республики Казахстан от 25 марта 2001 года № 17-п, зарегистрированного в Министерстве юстиции Республики 26 марта 2001 года за № 1432» (зарегистрированный в Реестре государственной регистрации нормативных правовых актов за № 2284).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декабря 2004 года № 293-п «О внесении изменения и дополнений в приказ Министра труда и социальной защиты населения Республики Казахстан от 25 марта 2001 года № 17-п «Об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Центра» (зарегистрированный в Реестре государственной регистрации нормативных правовых актов за № 3342).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2005 года № 162-п «О внесении дополнений и изменений в приказ Министра труда и социальной защиты населения Республики Казахстан от 25 марта 2001 года № 17-п «Об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Центра» (зарегистрированный в Реестре государственной регистрации нормативных правовых актов за № 3679).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