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3cc0" w14:textId="9a23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Генерального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15 марта 2006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Закона Республики Казахстан "О Прокуратуре",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приказы Генерального Прокурора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16 октября 2003 года № 60 "Об утверждении Правил взаимодействия органов налоговой службы, прокуратуры таможенных органов и органов финансовой полиции по противодействию неправомерному возврату налога на добавленную стоимость при проведении налоговых проверок по оборотам, облагаемым по нулевой ставке в таможенном режиме экспорта товаров";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02 сентября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взаимодействия органов прокуратуры, национальной безопасности, финансовой полиции, налоговой службы и таможенных органов при проведении совместных проверок налогоплательщиков, участвующих во внешнеэкономической деятельности, по вопросам государственного контроля при применении трансфертных цен".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Р. Тусупбеков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