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70c" w14:textId="828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15 октября 2001 года № 399 "Об утверждении стандарта бухгалтерского учета № 21 "Финансовая отчетность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декабря 2006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составлением банками второго уровня финансовой отчетности по международным стандартам финансовой отчетности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октября 2001 года № 399 "Об утверждении стандарта бухгалтерского учета № 21 "Финансовая отчетность банков" (зарегистрированное в Реестре государственной регистрации нормативных правовых актов под № 1780, опубликованное 11-24 марта 2002 года в официальных изданиях Национального Банка Республики Казахстан "Қазақстан Ұлттық Банкінің Хабаршысы" и "Вестник Национального Банка Республики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семидневный срок со дня принятия настоящего постановления уведомить Министерство юстиции Республики Казахстан о признании утратившим силу постановления, указанного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со дня получения от Департамента бухгалтерского учета заявки на опубликование постановления принять меры к опубликованию его в официальных изданиях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Верно: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Совета директоров НБРК                   А. Дупленко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