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4748" w14:textId="648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работы органов внутренних дел по участию в борьбе с экологическими правонарушениями и карантинных мероприятиях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мая 2007 года № 201. Отменен приказом Министра внутренних дел Республики Казахстан от 18 февраля 2016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Отменен приказом Министра внутренних дел РК от 18.02.2016 № 152.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органов внутренних дел по участию в борьбе с экологическими правонарушениями и повышения эффективности взаимодействия полиции с уполномоченными государственными органами в области охраны окружающей среды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работы органов внутренних дел по участию в борьбе с экологическими правонарушениями и карантинных мероприятиях".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внутренних дел областей, городов Астаны, Алматы и на транспорте: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изучение настоящей Инструкции сотрудниками заинтересованных служб с принятием зачетов и обеспечить неукоснительное исполнение ее требований;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взять на контроль вопросы взаимодействия подразделений природоохранной полиции, общественной безопасности, криминальной, дорожной полиции, следствия и дознания по организации и осуществлению мероприятий, направленных на выявление, предупреждение и пресечение экологических правонарушений;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повышению эффективности оперативно-розыскных мероприятий и следственных действий по выявлению и пресечению, раскрытию и расследованию экологических преступлений.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приказы Министра внутренних дел Республики Казахстан от 14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"Об организации работы органов внутренних дел по линии природоохранной и ветеринарной полиции", от 30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внутренних дел Республики Казахстан от 14 января 2002 года № 27 "Об утверждении Инструкции "Об организации работы органов внутренних дел по линии природоохранной и ветеринарной полиции".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внутренних дел генерал-майора полиции Шпекбаева А.Ж. и Комитет административной полиции Министерства внутренних дел Республики Казахстан (Туксаитов К.Т.).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Мухамеджанов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2007 года № 201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об организации работы органов внутренних дел по участию в</w:t>
      </w:r>
      <w:r>
        <w:br/>
      </w:r>
      <w:r>
        <w:rPr>
          <w:rFonts w:ascii="Times New Roman"/>
          <w:b/>
          <w:i w:val="false"/>
          <w:color w:val="000000"/>
        </w:rPr>
        <w:t>борьбе с экологическими правонарушениями и карантинных</w:t>
      </w:r>
      <w:r>
        <w:br/>
      </w:r>
      <w:r>
        <w:rPr>
          <w:rFonts w:ascii="Times New Roman"/>
          <w:b/>
          <w:i w:val="false"/>
          <w:color w:val="000000"/>
        </w:rPr>
        <w:t>мероприятиях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об организации работы органов внутренних дел по участию в борьбе с экологическими правонарушениями и карантинных мероприятиях (далее - Инструкция) определяет основные направления их деятельности, организацию взаимодействия с другими государственными органами, а также обязанности руководителей департаментов внутренних дел областей, городов Астаны, Алматы и на транспорте (далее ДВД(Т), городских и районных органов внутренних дел (далее ГОРОВД) по обеспечению контроля за данной деятельностью.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органов внутренних дел по участию в борьбе с экологическими правонарушениями составляют: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иные нормативные правовые акты Республики Казахстан по вопросам экологии.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руководство по организации работы органа внутренних дел по участию в борьбе с экологическими правонарушениями и карантинных мероприятиях возлагается на первого руководителя ДВД(Т), ГОРОВД.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по участию органов внутренних дел в борьбе с экологическими правонарушениями и карантинных мероприятиях, а также в мероприятиях, направленных на выявление, предупреждение и пресечение экологических правонарушений осуществляется заместителем органа внутренних дел, курирующим данное направление деятельности.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органов внутренних дел по участию</w:t>
      </w:r>
      <w:r>
        <w:br/>
      </w:r>
      <w:r>
        <w:rPr>
          <w:rFonts w:ascii="Times New Roman"/>
          <w:b/>
          <w:i w:val="false"/>
          <w:color w:val="000000"/>
        </w:rPr>
        <w:t>в борьбе с экологическими правонарушениями и карантинных</w:t>
      </w:r>
      <w:r>
        <w:br/>
      </w:r>
      <w:r>
        <w:rPr>
          <w:rFonts w:ascii="Times New Roman"/>
          <w:b/>
          <w:i w:val="false"/>
          <w:color w:val="000000"/>
        </w:rPr>
        <w:t>мероприятиях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органов внутренних дел в сфере борьбы с экологическими правонарушениями и проведения карантинных мероприятий являются: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проведении совместно с иными государственными органами карантинных, санитарных и природоохранных мероприятий: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государственный контроль в области охраны окружающей среды, охраны, воспроизводства и использования природных ресурсов по борьбе с браконьерством и другими нарушениями экологического законодательства.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органов внутренних дел по участию в борьбе с экологическими правонарушениями и карантинных мероприятиях являются: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мероприятий, направленных на выявление, предупреждение и пресечение экологических правонарушений;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органов внутренних дел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 по осуществлению совместных мероприятий, направленных на выявление, предупреждение и пресечение экологических правонарушений.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внутренних дел, где отсутствуют штатные сотрудники природоохранной полиции, выполнение функций по организации работы органов внутренних дел по участию в борьбе с экологическими правонарушениями и карантинных мероприятиях осуществляются сотрудниками, на которых приказом начальника органа внутренних дел возлагаются функции по линии деятельности природоохранной полиции.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подразделений природоохранной</w:t>
      </w:r>
      <w:r>
        <w:br/>
      </w:r>
      <w:r>
        <w:rPr>
          <w:rFonts w:ascii="Times New Roman"/>
          <w:b/>
          <w:i w:val="false"/>
          <w:color w:val="000000"/>
        </w:rPr>
        <w:t>полиции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Подразделения природоохранной полиции исполняют в пределах своей компетенции задачи, возложенные законодательством Республики Казахстан на органы внутренних дел, в том числе настоящей Инструкцией.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природоохранной полиции строится в соответствии с принципами законности, гласности и уважения личности на основе взаимодействия в работе с другими государственными органами.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центральном аппарате Министерства внутренних дел Республики Казахстан отдел природоохранной полиции входит в состав Комитета административной полиции (далее - МВД Республики Казахстан). В ДВД областей, городов Астаны и Алматы подразделения природоохранной полиции являются самостоятельными подразделениями аппарата.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и штаты подразделений природоохранной полиции МВД Республики Казахстан, ДВД(Т), ГОРОВД утверждаются Министром внутренних дел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Подразделения природоохранной полиции выполняют задачи во взаимодействии с другими службами органов внутренних дел,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Организационной основой деятельности подразделений природоохранной полиции являются планы основных организационных мероприятий МВД Республики Казахстан, ДВД(Т), ГОРОВД, планы совместных мероприятий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 по борьбе с нарушениями экологического законодательства.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Должности начальствующего состава подразделений природоохранной полиции органов внутренних дел замещаются в соответствии с утвержденными квалификационными требованиями.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Личный состав, транспортные и другие технические средства подразделений природоохранной полиции используются только по прямому назначению. В отдельных случаях по распоряжению руководства МВД Республики Казахстан, ДВД(Т), ГОРОВД силы и средства этой службы могут привлекаться для обеспечения охраны общественного порядка при проведении массовых мероприятий и при чрезвычайных ситуациях, не допуская при этом ослабления участия в природоохранных и карантинных мероприятиях.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руководителей подразделений природоохранной полиции возлагается: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организационно-методическое руководство деятельностью органов внутренних дел по участию в природоохранных и карантинных мероприятиях, борьбе с экологическими правонарушениями;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по исполнению требований нормативных правовых актов Республики Казахстан, решений вышестоящих инстанций, приказов, указаний МВД Республики Казахстан по линии деятельности природоохранной полиции;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анализа и обобщения статистических данных по уголовной и административной практике территориальных органов внутренних дел по экологическим правонарушениям и принимаемых по ним мерах;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с Министерствами охраны окружающей среды, сельского хозяйства Республики Казахстан, другими государственными органами и их территориальными подразделениями, службами органов внутренних дел по вопросам проведения совместных мероприятий, направленных на выявление, предупреждение и пресечение экологических правонарушений;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о результатах и принимаемых органами внутренних дел мерах по участию в борьбе с экологическими правонарушениями к заседаниям Коллегии, оперативных совещаний МВД Республики Казахстан, а также межведомственной комиссии по вопросам борьбы с нарушениями экологического законодательства;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нормативной правовой базы деятельности органов внутренних дел по участию в борьбе с экологическими правонарушениями, разработка проектов приказов, указаний, методических рекомендаций, обзоров и других управленческих решений, направленных на улучшение организации работы, совершенствования форм и методов взаимодействия;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непосредственное участие в природоохранных и карантинных мероприятиях, а также в мероприятиях, направленных на выявление, предупреждение и пресечение экологических правонарушений;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методической и практической помощи территориальным подразделениям природоохранной полиции;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изучение, обобщение и внедрение в практику положительного опыта работы по выявлению, предупреждению и пресечению экологических правонарушений;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изучение состояния учета и регистрации экологических правонарушений, заявлений, сообщений и другой информации граждан, государственных и негосударственных органов, общественных организаций по вопросам, относящихся к компетенции деятельности по линии природоохранной полиции;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в установленном порядке делопроизводства по линиям работы и обслуживаемым зонам;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(ежеквартальная) сверка с Комитетом по правовой статистике и специальным учетам Генеральной прокуратуры Республики Казахстан и его территориальными подразделениями по учету и регистрации экологических преступлений.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обязанностях сотрудников подразделений природоохранной полиции предусматриваются следующие функции: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планов совместных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 мероприятий по выявлению, предупреждению и пресечению экологических правонарушений;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обобщение и анализ административной и уголовной практики по экологическим правонарушениям, а также результатов проводимых рейдовых мероприятий с участием сотрудников органов внутренних дел;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семинаров, совещаний, рабочих встреч с заинтересованными государственными органами по вопросам повышения эффективности проводимых совместных мероприятий и активизации взаимодействия, выработке предложений по совершенствованию нормативных правовых актов;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специальных занятий в системе служебной подготовки по изучению нормативных правовых актов, регламентирующих деятельность органов внутренних дел в природоохранной сфере;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внедрение положительного опыта природоохранной деятельности органов внутренних дел;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 о принимаемых мерах и результатах органа внутренних дел по выявлению, предупреждению и пресечению экологических правонарушений для опубликования в средствах массовой информации;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по выполнению указаний МВД Республики Казахстан, ДВД областей по линии деятельности природоохранной полиции;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разъяснительной работы среди населения по соблюдению требований экологического законодательства и ответственности за его нарушение.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Планирование и отчетность: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повышения эффективности принимаемых мер, активизации взаимодействия по осуществлению мероприятий, направленных на выявление, предупреждение и пресечение экологических правонарушений, разрабатываются планы совместных мероприятий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совместных мероприятий могут предусматривать общие организационные и практические мероприятия, направленные на выявление, предупреждение и пресечение экологических правонарушений, незаконного оборота объектами биологических ресурсов и их продукции. В рейдовых мероприятиях могут участвовать представители средств массовой информации, для последующего широкого освещения результатов рейда в республиканских и областных информационных агентствах.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отчетные данные о результатах работы органов внутренних дел по участию в борьбе с экологическими правонарушениями представляются в вышестоящие органы внутренних дел ежемесячно и ежеквартально, в сроки установленные приказами МВД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результатах деятельности органов внутренних дел по участию в борьбе с экологическими правонарушениями оформляется в виде докладной записки, которая представляется в ДВД(Т) ежеквартально к 5 числу месяца, следующего за отчетным периодом. Сводные докладные записки к 15 числу месяца, следующего за отчетным периодом, направляются в Комитет административной полиции МВД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Докладные записки, направляемые в ДВД(Т) подписываются начальником органа внутренних дел, а в случае его отсутствия - заместителем, курирующем деятельность по линии природоохранной полиции, направляемые в Комитет административной полиции МВД Республики Казахстан - заместителем начальника ДВД(Т) курирующие данное направление деятельности.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Докладная записка должна содержать: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достоверную информацию о состоянии работы по участию в природоохранных, карантинных и санитарных мероприятиях, выявлению, предупреждению и пресечению экологических правонарушений;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следственной и административной практики по экологическим правонарушениям;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и условия, способствующие нарушению экологического законодательства и принимаемые меры по их устранению;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организации взаимодействия с органами, осуществляющими государственный контроль в области охраны окружающей среды, охраны, воспроизводства и использования природных ресурсов, другими правоохранительными органами по выявлению, предупреждению и пресечению экологических правонарушений;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сравнительный анализ статистических отчетных данных органов внутренних дел и данных территориальных подразделений Комитета по правовой статистике и специальным учетам Генеральной прокуратуры Республики Казахстан по экологическим преступлениям;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служб органов внутренних дел по организации и осуществлению мероприятий, направленных на выявление, предупреждение и пресечение экологических правонарушений.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деятельности подразделений природоохранной полиции рассматриваются на оперативных совещаниях при руководстве ДВД(Т), ГОРОВД один раз в полугодие.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сотрудников подразделений природоохранной полиции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Сотрудники подразделений природоохранной полиции для выполнения возложенных задач в пределах своей компетенции имеют право: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проведении карантинных, санитарных и экологических мероприятий, в том числе при чрезвычайных ситуациях;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иными государственными органами контролировать соблюдение организациями, независимо от форм собственности, гражданами требований экологического и ветеринарного законодательства, проведение организациями природоохранных, санитарно-эпидемиологических и противоэпизоотических мероприятий;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деятельность органов внутренних дел по участию в борьбе с экологическими правонарушениями и карантинных мероприятиях;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установленным законодательством порядке осуществлять дознание по делам об экологических преступлениях;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производство по делам об административных правонарушениях, отнесенным к компетенции органов внутренних дел; составлять протоколы, налагать административные взыскания, производить административное задержание, доставлять нарушителей, досмотр лиц, вещей, транспортных средств, изъятие предметов и документов нарушителя, применять другие, предусмотренные законом меры обеспечения производства по делам об административных правонарушениях;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принимать, а также рассматривать в пределах своих полномочий заявления и сообщения о любых совершенных или готовящихся экологических преступлениях и правонарушениях, своевременно принимать меры по их предупреждению, выявлению, пресечению, раскрытию, задержанию лиц, их совершивших;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порядке и случаях, установленных законодательством, останавливать транспортные средства и проверять у водителей документы на груз и право его перевозки;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осуществления предусмотренных законодательством задач посещать особо охраняемые природные территории.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органов внутренних дел по участию в</w:t>
      </w:r>
      <w:r>
        <w:br/>
      </w:r>
      <w:r>
        <w:rPr>
          <w:rFonts w:ascii="Times New Roman"/>
          <w:b/>
          <w:i w:val="false"/>
          <w:color w:val="000000"/>
        </w:rPr>
        <w:t>карантинных мероприятиях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Участие органов внутренних дел в карантинных мероприятиях организуется на основе плана совместных мероприятий с уполномоченным государственным органом в области ветеринарии, в котором должно быть предусмотрено: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и четкое разграничение функциональных обязанностей;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 о конкретно складывающейся эпизоотической обстановке в эпизоотическом очаге и прилегающих зонах;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сил и средств органов внутренних дел привлекаемых на проведение карантинных мероприятий;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выставления карантинных постов и порядок несения службы на постах.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функциями органов внутренних дел при участии в карантинных мероприятиях являются: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общественного порядка на территории, где объявлен карантин по инфекционным болезням животных и птиц;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несение службы на карантинных постах и обеспечение контроля по пресечению вывоза, ввоза подконтрольных государственному ветеринарному надзору грузов, ограничению (в исключительных случаях запрещению) выезда, въезда автотранспортных и других технических средств из (с) эпизоотического очага;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уполномоченному государственному органу в области ветеринарии в обеспечении проведения установленного карантинного режима в эпизоотическом очаге;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процессуального оформления материалов по фактам нарушений ветеринарных правил, повлекших распространение эпизоотии.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карантинных мероприятий, органы внутренних дел для выполнения возложенных задач в пределах своей компетенции имеют право по решениям местных исполнительных органов устанавливать контрольно-пропускные пункты.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характера заболевания и складывающейся эпизоотической и эпидемиологической обстановки, на органы внутренних дел могут возлагаться дополнительные функции, в пределах их компетенции.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Непосредственное участие в карантинных мероприятиях осуществляется сотрудниками подразделений природоохранной полиции и общественной безопасности ДВД(Т), ГОРОВД.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Руководство силами и средствами, а также организация работы органов внутренних дел по участию в карантинных мероприятиях, осуществляется заместителем начальника ДВД(Т), ГОРОВД курирующим данное направление деятельности.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