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6441e" w14:textId="c0644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и.о. Министра труда и социальной
защиты населения Республики Казахстан от 24 марта 2005 года № 75-п "Об утверждении формы и Правил ведения и хранения трудовых книжек"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труда и социальной защиты населения Республики
Казахстан от 3 октября 2007 года № 231-п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труда и социальной защиты населения Республики Казахстан, утвержденным постановлением Правительства Республики Казахстан от 29 октября 2004 года № 1132,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труда и социальной защиты населения Республики Казахстан от 24 марта 2005 года № 75-п «Об утверждении формы и Правил ведения и хранения трудовых книжек» (зарегистрированный в реестре государственной регистрации нормативных правовых актов Республики Казахстан за № 3565, опубликованный в Бюллетене нормативных правовых актов центральных исполнительных и иных государственных органов Республики Казахстан, сентябрь 2005 г., № 18, ст. 149).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приказ вступает в силу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Министра                              Г. Абдыкаликова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