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d887" w14:textId="ec6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15 ноября 2006 года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августа 2008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Перечня нормативных правовых актов, принятие которых необходимо в целях реализации Закона Республики Казахстан от 5 июля 2008 года "О внесении изменений и дополнений в некоторые законодательные акты Республики Казахстан по вопросам концессий"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15 ноября 2006 года № 443 "Об утверждении Методики оценки стоимости государственной поддержки концессионера".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заимствования Министерства финансов Республики Казахстан (Дуйсенбаевой Г.К.)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Д. Ергожин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__________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