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9170" w14:textId="e439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Государственной программы развития физической культуры и спорта в Республике Казахстан на 2007-2011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сентября 2008 года № 498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2007 года № 209 "Об утверждении Плана мероприятий на 2007-2009 годы по реализации Государственной программы развития физической культуры и спорта в Республике Казахстан на 2007-2011 годы"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Начальникам областных, городов Астаны и Алматы управлений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внедрить в режим дня общеобразовательных школ физкультурно-оздоровительные мероприятия такие как "физкультурные паузы", "физкультурные минутки" и "подвижные игры";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переход организаций среднего образования на проведение трех уроков физической культуры в неделю и раздельное обучение мальчиков и девочек в 5-11 классах с наполняемостью групп не менее 10-12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Ректорам высших учебных заведений: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занятия по физическому воспитанию в объеме 4 часов в неделю на 1-2 курсах и занятий по секциям на старших курсах;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ввести дифференцированный зачет по физическому воспитанию в каждом семестре на весь учебный период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Департаментам среднего образования (Санатова М.Т.), технического и профессионального образования (Борибеков К.К.), высшего и послевузовского образования (Омирбаев С.М.), Республиканскому государственному казенному предприятию "Национальный научно-практический центр физической культуры" (Кошаев М.Н.):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совершенствовать внешкольные формы организации физической культуры путем расширения сети спортивных секций;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организации деятельности специализированных классов в общеобразовательных школах по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по организации занятий по физической культуре с обучающимися и воспитанниками отнесенными по состоянию здоровья к специальной медицинской группе;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обеспечить проведение республиканских летних и зимних спартакиад школьников и учащихся колледжей с периодичностью один раз в два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регулярно проводить массовые соревнования "Жұлдызша", "Былғары доп", "Алтын доп", "Старты надежд", а также по национальным видам спорта (тоғыз құмалақ, қазақша күрес) среди детей и подростков;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планировать проведение массовых соревнований "Лыжня зовет" и "Весенний и осенний легкоатлетические кроссы".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высшего и послевузовского образования (Омирбаев С.М.), Республиканскому государственному казенному предприятию "Национальный научно-практический центр физической культуры" (Кошаев М.Н.):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проведение один раз в два года зимних и летних республиканских студенческих универсиад;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меры по созданию спортивных клубов в высших учебных заведениях;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участие студентов-спортсменов Республики Казахстан во Всемирных зимних и летних универсиадах, а также в международных соревнованиях по линии Международного спортивного союза студентов.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от 21 июня 2002 года № 506 "О реализации Государственной программы развития физической культуры и спорта в Республике Казахстан на 2001-2005 годы" (зарегистрированный в Реестре государственных регистрации нормативных правовых актов за № 1919, опубликованного в Бюллетени нормативных правовых актов центральных исполнительных и иных государственных органов Республики Казахстан, 2002 года, № 36, ст. 690).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Отменить приказ Министра образования и науки от 31 октября 2007 года № 516 "О реализации Государственной программы развития физической культуры и спорта в Республике Казахстан на 2007-2011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приказа возложить на вице-министра К.Н. Шамшидинову.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Ж. Туймебаев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Т. Досмухамбетов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18 августа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