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2770" w14:textId="f672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работников государственных учреждений системы органов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8 апреля 2008 года № 55. Утратил силу приказом Председателя Комитета национальной безопасности Республики Казахстан от 29 июля 2015 года № 63нс.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29.07.2015 </w:t>
      </w:r>
      <w:r>
        <w:rPr>
          <w:rFonts w:ascii="Times New Roman"/>
          <w:b w:val="false"/>
          <w:i w:val="false"/>
          <w:color w:val="ff0000"/>
          <w:sz w:val="28"/>
        </w:rPr>
        <w:t>№ 63нс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стажа работы по специальности для работников государственных учреждений системы органов национальной безопасности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национальной безопасности Республики Казахстан от 30 апреля 2002 года № 71 "Об утверждении Правил исчисления стажа работы по специальности для работников, не являющихся военнослужащими государственных учреждений системы органов национальной безопасности Республики Казахстан и Правил установления надбавки за выслугу лет рабочим за работу в системе органов национальной безопасности Республики Казахстан" (зарегистрированный в реестре государственной регистрации нормативных правовых актов за № 1871).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приказом ознакомить военнослужащих кадровых и финансовых подразделений, работников органов национальной безопасности Республики Казахстан.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Шабдарбаев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