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7f9ca" w14:textId="c77f9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11 февраля 2009 года № 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40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нормативных правовых актах",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Министра внутренних дел Республики Казахстан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Начальникам Департаментов внутренних дел областей, городов Астаны, Алматы и на транспорте настоящий приказ довести до сведения личного состава.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дорожной полиции Министерства внутренних дел: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направить настоящий приказ в Министерство юстиции Республики Казахстан для снятия с Реестра государственной регистрации нормативных правовых актов;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официальное опубликование настоящего приказа в периодических печатных изданиях.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внутренних дел Республики Казахстан полковника полиции Федорова О.А. и Комитет дорожной полиции Министерства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Министр                                    Б. Мухамеджанов 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февраля 2009 года № 46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некоторых приказов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Министерства внутренних дел Республики Казахстан, </w:t>
      </w:r>
      <w:r>
        <w:br/>
      </w:r>
      <w:r>
        <w:rPr>
          <w:rFonts w:ascii="Times New Roman"/>
          <w:b/>
          <w:i w:val="false"/>
          <w:color w:val="000000"/>
        </w:rPr>
        <w:t xml:space="preserve">
утративших силу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внутренних дел от 15 марта 2007 года № 105 "О внесении дополнений и изменений в приказ Министра внутренних дел Республики Казахстан от 27 ноября 2000 года № 644 "О введении новых образцов водительского удостоверения и свидетельства о регистрации транспортного средства", зарегистрирован в Реестре государственной регистрации правовых актов от 27 марта 2007 года за № 4590: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внутренних дел Республики Казахстан от 13 декабря 2007 года № 484 "О внесении изменений в приказ Министра внутренних дел Республики Казахстан от 15 марта 2007 года № 105 "О внесении дополнений и изменения в приказ Министра внутренних дел Республики Казахстан от 27 ноября 2000 года № 644 "О введении новых образцов водительского удостоверения и свидетельства о регистрации транспортного средства", зарегистрирован в Реестре государственной регистрации правовых актов от 26 декабря 2007 года за № 5062, опубликован в Бюллетене нормативных правовых актов центральных исполнительных и иных государственных органов Республики Казахстан, февраль 2008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внутренних дел Республики Казахстан от 29 мая 2008 года № 202 "О внесении изменения в приказ Министра внутренних дел Республики Казахстан от 15 марта 2007 года № 105 "О внесении дополнений и изменения в приказ Министра внутренних дел Республики Казахстан от 27 ноября 2000 года № 644 "О введении новых образцов водительского удостоверения и свидетельства о регистрации транспортного средства", зарегистрирован в Реестре государственной регистрации правовых актов от 9 июня 2008 года за № 5232, опубликован в "Юридической газете" от 30 июля 2008 года № 114 (1514);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внутренних дел Республики Казахстан от 9 декабря 2008 года № 464 "О внесении изменения в приказ Министра внутренних дел Республики Казахстан от 15 марта 2007 года № 105 "О внесении дополнений и изменения в приказ Министра внутренних дел Республики Казахстан от 27 ноября 2000 года № 644 "О введении новых образцов водительского удостоверения и свидетельства о регистрации транспортного средства", зарегистрирован в Реестре государственной регистрации правовых актов от 8 января 2009 года за № 5479.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Приказ Министра внутренних дел Республики Казахстан от 15 марта 2007 года № 106 "О мерах, вытекающих из постановления Правительства Республики Казахстан от 9 января 2007 года № 6".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внутренних дел Республики Казахстан от 06 августа 2007 года № 317 "Об утверждении Правил регистрации, оформления, фиксации административных взысканий и иных функций талона к водительскому удостоверению" (зарегистрирован в Реестре государственной регистрации правовых актов от 27 августа 2007 года № 4902, опубликован в "Юридической газете" от 12 октября 2007 года № 157 (1360).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