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6b4b" w14:textId="89a6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Налогового комитета Министерства финансов Республики Казахстан от 11 августа 2003 года № 325 и исполняющего обязанности Председателя Агентства таможенного контроля Республики Казахстан от 13 августа 2003 года № 386 "Некоторые вопросы государственного контроля при применении трансфертных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июня 2009 года №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совместный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11 августа 2003 года № 325 и исполняющего обязанности Председателя Агентства таможенного контроля Республики Казахстан от 13 августа 2003 года № 386 "Некоторые вопросы государственного контроля при применении трансфертных цен" (зарегистрированный в Реестре государственной регистрации нормативных правовых актов от 8 сентября 2003 года за № 2471 , опубликованный в "Официальной газете" 31 января 2003 года № 5(162)).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в установленном законодательством порядке довести настоящий приказ до сведения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Налогового комитета Министерства финансов Республики Казахстан Ергожина Д.Е.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