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9727" w14:textId="2169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23 ноября 2004 года № 415 "Об утверждении перечня документов, необходимых при предоставлении бюджетного кредита"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июля 2009 года № 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Закона Республики Казахстан "О нормативных правовых актах" от 24 марта 1998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23 ноября 2004 года № 415 "Об утверждении перечня документов, необходимых при предоставлении бюджетного кредита".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управления государственными активами, внутреннего финансового контроля и бюджетного кредитования Министерства финансов Республики Казахстан (Ташенев Б.Х.) принять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