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3479" w14:textId="6213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 сентября 2006 года № 333 "Об утверждении Правил осуществления проверок аккредитованных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августа 2009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внесении изменений и дополнений в некоторые законодательные акты Республики Казахстан по вопросам частного предпринимательства"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сентября 2006 года № 333 "Об утверждении Правил осуществления проверок аккредитованных профессиональных аудиторских организаций" (зарегистрированный в Реестре государственной регистрации нормативных правовых актов Республики Казахстан от 25 сентября 2006 года № 4404, опубликован в "Юридической газете" от 1 ноября 2006 года, № 191(1171)).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бухгалтерского учета, аудиторской деятельности Министерства финансов Республики Казахстан (Айтжанова Ж.Н.)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