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cd6c" w14:textId="7fcc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31 мая 2006 года № 189 "Об утверждении Правил проведения мониторинга состояния платежеспособности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8 октября 2009 года № 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мая 2006 года № 189 "Об утверждении Правил проведения мониторинга состояния платежеспособности государственных предприятий" (зарегистрированный в Реестре государственной регистрации нормативных правовых актов 16 июня 2006 года за № 4254).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(Бекбосунов С.М.)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