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f2ab" w14:textId="669f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 июня 2009 года № 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сельского хозяйства Республики Казахстан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животноводства и ветеринарной безопасности Министерства сельского хозяйства Республики Казахстан в недельный срок обеспечить направление копии настоящего приказа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                              А. Евниев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2009 года № 323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Министра сельского хозяйства Республики Казахстан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3 марта 2001 года № 47 "Об утверждении Правил выплаты средств на 2001 год по программе 38 - "Сохранение и развитие элитного семеноводства и племенного дела" (зарегистрирован в Реестре государственной регистрации нормативных правовых актов Республики Казахстан 20 декабря 2001 года за № 8542).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17 августа 2001 года № 257 "О внесении изменений и дополнений в Правила выплаты средств и смету расходов" (зарегистрирован в Реестре государственной регистрации нормативных правовых актов Республики Казахстан 17 августа 2001 года за № 10070).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30 ноября 2001 года № 377 "О внесении изменений и дополнений в приказ и.о. Министра сельского хозяйства Республики Казахстан от 3 марта 2001 года № 47 "Об утверждении Правил выплаты средств на 2001 год по программе 38 - "Сохранение и развитие элитного семеноводства и племенного дела" (зарегистрирован в Реестре государственной регистрации нормативных правовых актов Республики Казахстан 30 ноября 2001 года за № 10557).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20 декабря 2001 года № 395 "О внесении изменений и дополнений в приказ и.о. Министра сельского хозяйства Республики Казахстан от 3 марта 2001 года № 47 "Об утверждении Правил выплаты средств на 2001 год по программе 38 - "Сохранение и развитие элитного семеноводства и племенного дела" (зарегистрирован в Реестре государственной регистрации нормативных правовых актов Республики Казахстан 20 декабря 2001 года за № 10975).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