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7b5d" w14:textId="2d77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труда и социальной защиты населения Республики Казахстан от 12 октября 1999 года № 145-П "О внесении изменений в Инструкцию о порядке применения Правил возмещения ущерба"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сентября 2009 года № 293-п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мониторинга нормативных правовых актов,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12 октября 1999 года № 145-П "О внесении изменений в Инструкцию о порядке применения Правил возмещения ущерба".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А.А.) в недельный срок копию настоящего приказа направить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воздействие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