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393ee" w14:textId="00393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Министра по чрезвычайным ситуациям Республики Казахстан от 12 апреля 2005 года № 318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чрезвычайным ситуациям Республики Казахстан от 17 апреля 2009 года № 75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по чрезвычайным ситуациям Республики Казахстан от 12 апреля 2005 года № 318 "Об утверждении Правил организации обучения в области промышленной безопасности должностных лиц и работников опасных производственных объектов".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приказ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 Министр                                    </w:t>
      </w:r>
      <w:r>
        <w:rPr>
          <w:rFonts w:ascii="Times New Roman"/>
          <w:b w:val="false"/>
          <w:i/>
          <w:color w:val="000000"/>
          <w:sz w:val="28"/>
        </w:rPr>
        <w:t xml:space="preserve">В. Божко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