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08ad" w14:textId="cc00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Председателя Агентства Республики Казахстан по регулированию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30 ноября 2009 года № 377-ОД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24 июня 2004 года № 282-ОД "О Правилах утверждения временных понижающих коэффициентов к тарифам на регулируемые услуги телекоммуникаций" (зарегистрированный в Реестре государственной регистрации нормативных правовых актов Республики Казахстан от 3 августа 2004 г. № 2983, опубликованный в газете "Официальная газета" от 18 сентября 2004 года № 38 (195);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и защите конкуренции от 11 марта 2005 года № 76-ОД "О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24 июня 2004 года № 282-ОД "Об утверждении Правил установления и отмены временных понижающих коэффициентов к тарифам на регулируемые услуги телекоммуникаций, отнесенные к сфере естественной монополии" (зарегистрированный в Реестре государственной регистрации нормативных правовых актов Республики Казахстан 29 марта 2005 года № 3524, опубликованный в газете "Юридическая газета" от 20 января 2006 года № 8-9 (988-989).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регулированию естественных монополий (Есиркепов Е.О.):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монополий, акционерного общества "Казахтелеком", после согласования с Агентством Республики Казахстан по информатизации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Есекеев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