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1a79" w14:textId="3751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июня 2009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приказы: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здравоохранения Республики Казахстан от 25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льготном медицинском обеспечении отдельных категорий и лиц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Председателя Агентства Республики Казахстан по делам здравоохранения от 16 августа 2001 года 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совершенствованию скорой и неотложной медицинской помощи населению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стратегии и развития здравоохранения Министерства здравоохранения Республики Казахстан (А. Айдарханов) направить копию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И.о. Министра                              Б. Садыков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