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a239" w14:textId="84ba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информатизации и связи от 29 декабря 2007 года № 517-П "Об утверждении Правил уведомления регулирующего органа в области
телекоммуникации и почтовой связи о предстоящем повышении цен на
товары (работы, услуги)"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30 марта 2009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29 декабря 2007 года № 517-П "Об утверждении Правил уведомления регулирующего органа в области телекоммуникации и почтовой связи о предстоящем повышении цен на товары (работы, услуги)" (зарегистрирован в реестре государственной регистрации нормативных правовых актов Республики Казахстан за № 5101, опубликован в газете "Юридическая газета" от 1 февраля 2008 года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тарифного регулирования в области связи Агентства Республики Казахстан по информатизации и связи (Наметчаев Т.К.) в установленном законодательном порядке довести настоящий приказ до сведения структурных подразделений Агентства Республики Казахстан по информатизации и связи,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К. Есекеев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