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97d0" w14:textId="4fa9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15 февраля 2008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сентября 2010 года № 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 Министра обороны Республики Казахстан от 15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услуги" (зарегистрированный в Реестре государственной регистрации нормативных правовых актов Республики Казахстан 27 февраля 2008 года № 5152, и опубликованный в Собрании актов центральных исполнительных и иных центральных государственных органов Республики Казахстан от 17 июля 2008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Административного департамента Министерства обороны Республики Казахстан в недельный срок направить установленным порядком копии настоящего приказа в Министерство юстиции Республики Казахстан и официальное печатное издание, где ранее был опубликован приказ.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должностных лиц в части, их касающейся.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