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dd86" w14:textId="57edd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30 марта 2010 года № 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приказы Министра юстиции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 12 октября 2007 года 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оказания государственных услуг через центры обслуживания населения" (зарегистрированный в Реестре государственной регистрации нормативных правовых актов за № 5019, опубликованный в Бюллетене нормативных правовых актов центральных исполнительных и других государственных органов Республики Казахстан, декабрь 2007 г. № 13, ст. 70);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 12 октября 2007 года 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оказания государственных услуг через центры обслуживания населения" (зарегистрированный в Реестре государственной регистрации нормативных правовых актов за № 5020, опубликованный в Бюллетене нормативных правовых актов центральных исполнительных и других государственных органов Республики Казахстан, декабрь 2007 г. № 13, ст. 83);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 12 октября 2007 года 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оказания государственных услуг через центры обслуживания населения" (зарегистрированный в Реестре государственной регистрации нормативных правовых актов за № 5021, опубликованный в Бюллетене нормативных правовых актов центральных исполнительных и других государственных органов Республики Казахстан, декабрь 2007 г. № 13, ст.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 12 октября 2007 года 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оказания государственных услуг через центры обслуживания населения" (зарегистрированный в Реестре государственной регистрации нормативных правовых актов за № 5013, опубликованный в Бюллетене нормативных правовых актов центральных исполнительных и других государственных органов Республики Казахстан, декабрь 2007 г. № 13, ст. 92);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 27 ноября 2007 года 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оказания государственных услуг" (зарегистрированный в Реестре государственной регистрации нормативных правовых актов за № 5063, опубликованный в Собрании актов центральных исполнительных и иных центральных государственных органов Республики Казахстан № 3 от 27 апреля 2008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 28 августа 2008 года 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приказ и.о. Министра юстиции Республики Казахстан от 12 октября 2007 года № 288 "Об утверждении стандартов оказания государственных услуг через центры обслуживания населения" (зарегистрированный в Реестре государственной регистрации нормативных правовых актов за № 5295, опубликованный в "Юридической газете" от 3 октября 2008 года № 151 (1551));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от 17 ноября 2008 года 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оказания государственных услуг через центры обслуживания населения" (зарегистрированный в Реестре государственной регистрации нормативных правовых актов за № 5509, опубликованный в "Юридической газете" от 6 марта 2009 года № 35 (1632));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от 26 ноября 2008 года 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оказания государственных услуг через центры обслуживания населения" (зарегистрированный в Реестре государственной регистрации нормативных правовых актов за № 5508, опубликованный в "Юридической газете" от 24 февраля 2009 года № 28 (1625));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от 26 ноября 2008 года </w:t>
      </w:r>
      <w:r>
        <w:rPr>
          <w:rFonts w:ascii="Times New Roman"/>
          <w:b w:val="false"/>
          <w:i w:val="false"/>
          <w:color w:val="000000"/>
          <w:sz w:val="28"/>
        </w:rPr>
        <w:t>№ 321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оказания государственных услуг через центры обслуживания населения" (зарегистрированный в Реестре государственной регистрации нормативных правовых актов за № 5510, опубликованный в "Юридической газете" от 20 марта 2009 года № 42 (1639));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от 28 ноября 2008 года 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оказания государственных услуг через центры обслуживания населения" (зарегистрированный в Реестре государственной регистрации нормативных правовых актов за № 5518, опубликованный в Собрании актов центральных исполнительных и иных центральных государственных органов Республики Казахстан № 5, 2009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от 28 ноября 2008 года 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оказания государственных услуг через центры обслуживания населения" (зарегистрированный в Реестре государственной регистрации нормативных правовых актов за № 5491, опубликованный в Бюллетене нормативных правовых актов центральных исполнительных и иных государственных органов Республики Казахстан, 2009 г., № 4, ст. 341);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от 10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оказания государственных услуг через центры обслуживания населения" (зарегистрированный в Реестре государственной регистрации нормативных правовых актов за № 5515, опубликованный в "Юридической газете" от 27 марта 2009 года № 45 (1642));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от 11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некоторые приказы Министра юстиции Республики Казахстан" (зарегистрированный в Реестре государственной регистрации нормативных правовых актов за № 5579, опубликованный в "Юридической газете" от 29 мая 2009 года № 80 (1677));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от 12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приказ и.о. Министра юстиции Республики Казахстан от 12 октября 2007 года № 288 "Об утверждении стандартов оказания государственных услуг через центры обслуживания населения" и в приказ Министра юстиции Республики Казахстан от 27 ноября 2007 года № 319 "Об утверждении стандартов оказания государственных услуг" (зарегистрированный в Реестре государственной регистрации нормативных правовых актов за № 5580, опубликованный в "Юридической газете" от 24 апреля 2009 года № 61 (1658)).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Р. Тусупбеков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