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4e98" w14:textId="fd14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лесного и охотничьего хозяйства Министерства сельского хозяйства Республики Казахстан от 7 декабря 2005 года № 272 "Об утверждении Правил организации любительской (спортивной) охоты с участием иностранцев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сентября 2010 года № 593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7 декабря 2005 года № 272 "Об утверждении Правил организации любительской (спортивной) охоты с участием иностранцев на территории Республики Казахстан" (зарегистрирован в Реестре государственной регистрации нормативных правовых, актов Республики Казахстан № 3982, опубликован в Бюллетене нормативных правовых актов Республики Казахстан, февраль 2006 г., № 2, ст. 203).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