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461" w14:textId="5d65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3 апреля 2008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21 мая 2010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3 апреля 2008 года № 125 "Об утверждении форм отчета недропользователей о приобретенных товарах, работах и услугах и годовой программы закупа товаров, работ и услуг на предстоящий год" (зарегистрированный в Реестре государственной регистрации нормативных правовых актов 23 апреля 2008 года № 5194, опубликованный в "Юридической газете" от 30 июля 2008 года № 114 (1514)).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местного содержания и анализа проектов Министерства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установленном порядке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  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