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5943" w14:textId="c3f5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регулированию естественных монополий от 7 июля 2005 года № 214-ОД "Об утверждении Правил предоставления равных условий доступа к регулируемым услугам (товарам, работам)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а также в сфере предоставления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17 мая 2010 года № 164-ОД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7 июля 2005 года № 214-ОД "Об утверждении Правил предоставления равных условий доступа к регулируемым услугам (товарам, работам)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а также в сфере предоставления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пользования" (зарегистрированный в Реестре государственной регистрации нормативных правовых актов Республики Казахстан 29 июля 2005 года № 3761, опубликованный в газете "Юридическая газета" от 1 февраля 2006 года № 16(996).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(Есиркепов Е.О.) после согласования настоящего приказа с Министерством связи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уведомить Министерство юстиции Республики Казахстан и официальные печатные издания, где он ранее был опубликован;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монополий, акционерного общества "Казахтелеком".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