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f7ba" w14:textId="762f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здравоохранения Республики Казахстан от 28 июня 2004 года № 509 "Об утверждении Правил подготовки медицинских и фармацевтических работников в клинической ординатуре, магистратуре, аспирантуре и докторантуре"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17 мая 2010 года   № 346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июня 2004 года № 509 "Об утверждении Правил подготовки медицинских и фармацевтических работников в клинической ординатуре, магистратуре, аспирантуре и докторантуре".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(Хамзина Н.К.) направить копию настоящего приказа в Министерство юстиции Республики Казахстан и обеспечить его официальное опубликование в периодических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Каирбекову С.З.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Доскалиев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образования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Туймебаев Ж.К.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 мая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