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5a36" w14:textId="9975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 Министра здравоохранения Республики Казахстан, и.о. Министра здравоохранения
Республики Казахстан и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30 июня 2010 года № 484 и Министра сельского хозяйства Республики Казахстан от 19 июля 2010 года №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oт 4 декабря 2002 года "О санитарно-эпидемиологическом благополучии населения"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совместные приказы Министра здравоохранения Республики Казахстан, и.о. Министра здравоохранения Республики Казахстан и Министра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в недельный срок со дня подписания настоящего приказа последним из руководителей государственных органов направить копию настоящего приказа в Министерство юстиции Республики Казахстан и официальные печатные издания, где они ранее были опубликованы, с приложением копии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Каирбекову С.З. и вице-министра сельского хозяйства Республики Казахстан Евниева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 последним из руководителей государственных органов.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     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Ж. Доскалиев        _____________ А. Куришбаев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2010 года № 484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2010 года № 454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совместных приказов Министра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И.о. Министра здравоохранения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Министра сельского хозяйства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мая 2003 года № 266, Министра здравоохранения Республики Казахстан от 14 мая 2003 года № 376 "Об утверждении Санитарно-эпидемиологических и ветеринарно-санитарных Правил" (зарегистрирован в Реестре государственной регистрации нормативных правовых актов под № 2365 от 17 июня 2003 года, опубликован "Официальная газета" от 16 августа 2003 года № 33 (138)).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декабря 2004 года № 905 и Министра сельского хозяйства Республики Казахстан от 10 января 2005 года № 9 "Об утверждении санитарно-эпидемиологических и ветеринарно-санитарных правил и норм "Организация эпидемиолого-эпизоотологического надзора и санитарно-противоэпидемических (профилактических) и ветеринарных мероприятий по сибирской язве в Республике Казахстан" (зарегистрирован в Реестре государственной регистрации нормативных правовых актов под № 3441 от 15 февраля 2005 года, опубликован "Бюллетень нормативных правовых актов центральных исполнительных и иных государственных органов Республики Казахстан" 2005 год, № 15, статья 102).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февраля 2005 года № 36 и Министра сельского хозяйства Республики Казахстан от 7 февраля 2005 года № 108 "Об усилении мер по борьбе с дерматомикозами, общими для человека и животных" (зарегистрирован в Реестре государственной регистрации нормативных правовых актов под № 3474, опубликован "Юридическая газета" от 19 сентября 2008 года № 143 (1543)).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16 августа 2007 года № 507 и Министра сельского хозяйства Республики Казахстан от 16 августа 2007 года № 507 "Об утверждении Санитарно-эпидемиологических и ветеринарно-санитарных правил и норм "Организация эпидемиолого-эпизоотологического надзора и проведение санитарно-противоэпидемических (профилактических) и ветеринарно-профилактических (противоэпизоотических) мероприятий по листериозу в Республике Казахстан" (зарегистрирован в Реестре государственной регистрации нормативных правовых актов под № 4919, опубликован "Юридическая газета" от 19 сентября 2007 года № 143 (1346)).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марта 2005 года № 105 и Министра сельского хозяйства Республики Казахстан от 18 марта 2005 года № 214 "Об утверждении санитарно-эпидемиологических и ветеринарно-санитарных правил и норм "Санитарно-эпидемиологические и ветеринарно-санитарные требования к содержанию и эксплуатации объектов, предназначенных для заготовки молока" (зарегистрирован в Реестре государственной регистрации нормативных правовых актов Республики Казахстан 21 апреля 2005 года под № 3575, опубликован "Юридическая газета" от 2 сентября 2005 г. № 160-161 (894-895)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