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93c4" w14:textId="2529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Председателя Агентства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29 апреля 2010 года № 100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"О нормативных правовых актах",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статистике, утвержденного постановлением Правительства Республики Казахстан от 31 декабря 2004 года № 1460,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4 июля 2002 года № 71 "Об утверждении Правил разработки и утверждения программ общегосударственных и ведомственных статистических наблюдений" (зарегистрированный в Реестре государственной регистрации нормативных правовых актов Республики Казахстан от 25 июля 2002 года № 12821, опубликованный в Бюллетене нормативных правовых актов центральных исполнительных и иных государственных органов Республики Казахстан, 2002 г., № 34, ст. 676);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10 июля 2002 года № 72 "Об утверждении Правил представления статистической отчетности в Республике Казахстан" (зарегистрированный в Реестре государственной регистрации нормативных правовых актов Республики Казахстан 9 августа 2002 года № 12970, опубликованный в Бюллетене нормативных правовых актов центральных исполнительных и иных государственных органов Республики Казахстан, 2002 г., № 34, ст. 677);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7 сентября 2004 года № 127 "Об утверждении Инструкции по производству дел об административных правонарушениях органами государственной статистики" (зарегистрированный в Реестре государственной регистрации нормативных правовых актов Республики Казахстан от 4 октября 2004 года № 21566, опубликованный в Бюллетене нормативных правовых актов центральных исполнительных и иных государственных органов Республики Казахстан, 2005 г., № 2, ст. 15.);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4 мая 2005 года № 76 "О внесении изменений и дополнений в некоторые приказы Председателя Агентства Республики Казахстан по статистике" (зарегистрированный в Реестре государственной регистрации нормативных правовых актов Республики Казахстан 24 мая 2005 года № 24160, опубликованный в Юридической газете от 21 декабря 2005 года № 237-238);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8 мая 2007 года № 125 "О внесении изменении в приказ Председателя Агентства Республики Казахстан по статистике от 4 июля 2002 года № 71 "Об утверждении Правил разработки и утверждения программ общегосударственных и ведомственных статистических наблюдений" (зарегистрированный в Реестре государственной регистрации нормативных правовых актов Республики Казахстан 6 июня 2007 года № 33571, опубликованный в Собрании актов центральных исполнительных и иных государственных органов Республики Казахстан 2007 года, май-июнь.);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статистике от 23 октября 2009 года № 173 "О внесении дополнения в приказ Председателя Агентства Республики Казахстан по статистике от 10 июля 2002 года № 72 "Об утверждении Привил представления статистической отчетности в Республике Казахстан" (зарегистрированный в Реестре государственной регистрации нормативных правовых актов Республики Казахстан 5 ноября 2009 года № 48615, опубликованный в Юридической газете от 26 ноября 2009 года № 181 (1778)).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и организационного обеспечения (С. Бралина):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довести настоящий приказ до сведения Министерства юстиции Республики Казахстан и официальных печатных изданий, где они ранее были опубликованы, с приложением копии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настоящий приказ до сведения структурных подразделений и территориальных органов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Агентства Республики Казахстан по статистике Шокаманова Ю.К.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Смаилов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