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6439" w14:textId="acd6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Первого Заместителя Председателя Государственного комитета Республики Казахстан по земельным отношениям и землеустройству от 4 марта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5 апреля 2010 года № 54-П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актов",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Председателя Государственного комитета Республики Казахстан по земельным отношениям и землеустройству от 4 марта 1997 года "Дополнение к Инструкции по ведению единой системы присвоения кадастровых номеров земельным участкам для целей регистрации", зарегистрированный Министерством юстиции Республики Казахстан 21 апреля 1997 года за номером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направить копию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У. Узбеков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