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bc61" w14:textId="016b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сельского хозяйства Республики Казахстан от 7 апреля 2011 года № 28-3/170 "О кредитовании микрокредитных организаций для дальнейшего микрокредитования сельского населения и сельскохозяйственных товаропроизводителей в 2011 году и от 28 апреля 2011 года № 28-3/227 "О микрокредитовании сельского населения и сельскохозяйственных товаропроизводителей в 2011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августа 2011 года № 28-3/472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7 апреля 2011 года № 28-3/170 «О кредитовании микрокредитных органнизаций для дальнейшего микрокредитования сельского населения и сельскохозяйственных товаропроизводителей в 2011 году» (зарегистрированный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6892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опубликованный 30 апреля 2011 года в газете «Казахстанская правда» № 144-145 (26565-26566));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28 апреля 2011 года № 28-3/227 «О микрокредитовании сельского населения и сельскохозяйственных товаропроизводителей в 2011 году» (зарегистрированный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6945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опубликованный 25 мая 2011 года в газете «Казахстанская правда» № 166 (26587)).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сельских территорий в недельный срок направить копию настоящего приказа в Министерство юстиции Республики Казахстан для сведения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Министра                              С. Хасенов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