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b274" w14:textId="b81b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транспорта и коммуникаций Республики Казахстан от 22 июня 2005 года № 216-1 "Об утверждении Положения о капитане 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февраля 2011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22 июня 2005 года № 216-1 "Об утверждении Положения о капитане порта" (зарегистрированный в Реестре государственной регистрации нормативных правовых актов за № 3719).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и коммуникаций Республики Казахстан (А. Искакбеков)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