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f917" w14:textId="bfbf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18 марта 2011 года № 158 "Об утверждении Инструкции по выдаче разрешения на право пользования судоходными водными путями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27 августа 2011 года № 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марта 2011 года № 158 «Об утверждении Инструкции по выдаче разрешения на право пользования судоходными водными путями Республики Казахстан» (зарегистрированный в Реестре государственной регистрации нормативных правовых актов за № 6893, опубликованный в газетах «Егемен Казахстан» от 14 июня 2011 года № 249 (250) и «Казахстанская правда» от 31 мая 2011 года № 172 (26593).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в недельный срок направить копию настоящего приказа в Министерство юстиции Республики Казахстан для сведения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 и вводится в действие с 31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Бектуров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