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d2ff" w14:textId="c42d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2011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связи с утратой актуальности нормативных правовых актов Национального Банка Республики Казахстан по вопросам реализации Национальным Банком Республики Казахстан жилища с рассрочкой платежа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Правления Национального Банка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уведомить Министерство юстиции Республики Казахстан о признании утратившими силу постановлений, указанных в приложении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сведения заинтересованных подразделений центрального аппарата и филиалов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2011 года № 57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7 октября 1999 года № 328 "Об утверждении Правил реализации Национальным Банком Республики Казахстан жилища с рассрочкой платежа" (зарегистрированное в Реестре государственной регистрации нормативных правовых актов под № 1022).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декабря 2000 года № 465 "Об утверждении изменений и дополнений в Правила реализации Национальным Банком Республики Казахстан жилища с рассрочкой платежа, утвержденные постановлением Правления Национального Банка Республики Казахстан от 7 октября 1999 года № 328" (зарегистрированное в Реестре государственной регистрации нормативных правовых актов под № 1373).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июня 2001 года № 232 "Об утверждении изменения в Правила реализации Национальным Банком Республики Казахстан жилища с рассрочкой платежа, утвержденные постановлением Правления Национального Банка Республики Казахстан от 7 октября 1999 года № 328" (зарегистрированное в Реестре государственной регистрации нормативных правовых актов под № 1598).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мая 2005 год № 63 "О внесении изменений в постановление Правления Национального Банка Республики Казахстан от 7 октября 1999 года № 328 "Об утверждении Правил реализации Национальным Банком Республики Казахстан жилища с рассрочкой платежа" (зарегистрированное в Реестре государственной регистрации нормативных правовых актов под № 3718)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