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d157" w14:textId="7e7d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юстиции Республики Казахстан от 7 декабря 2007 года № 329 "Об утверждении Методики оценки недвижимого имущества при его изъятии для государственных нужд"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апреля 2012 года № 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действующим законодательством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7 декабря 2007 года № 329 "Об утверждении Методики оценки недвижимого имущества при его изъятии для государственных нужд", (зарегистрированный в Реестре государственной регистрации нормативных правовых актов за № 5041, опубликованный в Собрании актов центральных исполнительных и иных центральных государственных органов Республики Казахстан № 1 от 27 марта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Министерства юстиции Республики Казахстан направить копию настоящего приказа в департамент регистрации нормативных правовых актов и обеспечить его официальное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