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bb8e" w14:textId="948bb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финансов Республики Казахстан от 25 марта 2009 года № 123 "Об утверждении Правил возврата превышения налога на добавленную стоимость"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8 февраля 2012 года № 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приказ Министра финансов Республики Казахстан от 25 марта 2009 года 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возврата превышения налога на добавленную стоимость" (зарегистрированный в Реестре государственной регистрации нормативных правовых актов за № 5621, опубликованный в газете "Юридическая газета" от 17 апреля 2009 года № 57 (1654)).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(Ергожин Д.Е.) в недельный срок со дня вступления в силу настоящего приказа направить копию приказа в Министерство юстиции Республики Казахстан и обеспечить его последующее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 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