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5b0" w14:textId="0e2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2012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401 «Об утверждении Правил согласования применения реабилитационной процедуры в отношении несостоятельного должника» (зарегистрированный в Реестре государственной регистрации нормативных правовых актов 29 августа 2008 года за № 5291, опубликован в Собрании актов центральных исполнительных и иных центральных государственных органов Республики Казахстан от 15 октября 2008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июня 2010 года № 292 «О внесении изменений и дополнения в приказ Министра финансов Республики Казахстан от 12 августа 2010 года № 401 «Об утверждении Правил согласования применения реабилитационной процедуры в отношении несостоятельного должника» (зарегистрированный в Реестре государственной регистрации нормативных правовых актов 12 июля 2010 года за № 6330, опубликованный в газетах «Казахстанская правда» от 21 июля 2010 года № 189 (26250); «Егемен Казахстан» 2010 жылғы 23 шілдедегі № 298-299 (26143)).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в недельный срок со дня подписания настоящего приказа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