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fc5c" w14:textId="95af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
Республики Казахстан - Министра сельского хозяйства Республики Казахстан от 27 января 2004 года № 31 "Об утверждении Правил о порядке выдачи административным органом разрешений на ввоз в Республику Казахстан и вывоз за ее пределы видов животных и растений, их частей или дериватов, находящихся под угрозой исчезновения"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октября 2012 года № 17-03/513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реализаций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марта 2012 года № 57-р «О мерах по реализации Закона Республики Казахстан от 25 января 2012 года «О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2004 года № 31 «Об утверждении Правил о порядке выдачи Административным органом разрешений на ввоз в Республику Казахстан и вывоз за ее пределы видов животных и растений, их частей или дериватов, находящихся под угрозой исчезновения» (зарегистрирован в Реестре государственных регистрации нормативных правовых актов за № 2717, опубликован в Бюллетене нормативных правовых актов центральных исполнительных и иных государственных органов РК, 2004 года, № 25-28, ст. 957)).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__ ______________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Каппаров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__ ______________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__ ______________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