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5bd7" w14:textId="8e15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oт 3 октября 2007 года № 595 "Об утверждении Правил проведения мониторинга хлопкового рынка"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сентября 2012 года № 15-07/474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октября 2007 года № 595 «Об утверждении Правил проведения мониторинга хлопкового рынка» (зарегистрированный в Реестре государственной регистрации нормативных правовых актов Республики Казахстан за № 4975, опубликованный в Собрании актов центральных исполнительных и иных государственных органов Республики Казахстан 2007 г., сентябрь-октябрь).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(Хасенов С.С.) в недельный срок со дня подписания настоящего приказа направить копию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