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1058" w14:textId="cc31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образования, культуры и здравоохранения Республики Казахстан от 10 марта 1998 года "Порядок осуществления государственными зоологическими парками Республики Казахстан импортных и экспортных операций с животными, обмена ими с другими учреждениями зоологического профиля"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октября 2012 года № 17-03/505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образования, культуры и здравоохранения Республики Казахстан от 10 марта 1998 года «Порядок осуществления государственным зоологическими парками Республики Казахстан импортных и экспортных операций с животными, обмена ими с другими учреждениями зоологического профиля» (зарегистрированный в Реестре государственной регистрации нормативных правовых актов за № 511).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(Нысанбаев Е.Н.)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