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c5c2" w14:textId="7cac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мая 2012 года № 184-ө-м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31 июля 2007 года № 184-п «Об утверждении Правил и норм выдачи работникам молока и лечебно-профилактического питания, за счет средств работодателя и Правил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работодателя» (зарегистрирован в Реестре государственной регистрации нормативных правовых актов за № 4913, опубликован в Собрании актов центральных исполнительных и иных центральных государственных органов Республики Казахстан, 2007 г., июнь-август);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августа 2007 года № 203-п «Об утверждении Правил проведения обязательной периодической аттестации производственных объектов по условиям труда» (зарегистрирован в Реестре государственной регистрации нормативных правовых актов за № 4922, опубликован в газете «Юридическая газета» от 16 ноября 2007 года № 176 (1379), в Собрании актов центральных исполнительных и иных центральных государственных органов Республики Казахстан», 2007 г., июль-сентябрь).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(Сарбасову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в установленном порядке копию настоящего приказа в Министерство юстиции Республики Казахстан для снятия с Реестра государственной регистрации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Нурымбетова Б.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