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b4a" w14:textId="d2f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образования и науки Республики Казахстан от 23 апреля 2002 ища № 334 "Об утверждении Правил о порядке, условиях отбора и направления представителей казахской диаспоры на обучение в учебные заведения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ноября 2012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апреля 2002 года № 334 «Об утверждении Правил о порядке, условиях отбора и направления представителей казахской диаспоры на обучение в учебные заведения Республики Казахстан» (зарегистрированный в Реестре государственной регистрации нормативных правовых актов от 7 июня 2002 года № 1873, опубликованный в бюллетене нормативных правовых актов Республики Казахстан 2002 года, август,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(Жакыпова Ф.Н.) довести настоящий приказ до сведения Министерств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и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М. Орунханов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