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f9113" w14:textId="1bf91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исполняющего обязанности Министра транспорта и коммуникаций Республики Казахстан от 10 мая 2011 года № 261 "Об утверждении Правил технической эксплуатации железнодорожного
транспорта"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29 сентября 2012 года № 654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"О нормативных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10 мая 2011 года № 261 «Об утверждении Правил технической эксплуатации железнодорожного транспорта» (зарегистрированный в Реестре государственной регистрации нормативных правовых актов Республики Казахстан под № 7028, опубликованный в газете "Юридическая газета" № 140 от 28.09.2011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транспортного контроля Министерства транспорта и коммуникаций Республики Казахстан (Абишев Б.Ш.):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недельный срок направить в установленном порядке копию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официальное опубликование настоящего приказа в средствах массовой информации и его размещение на интернет-ресурсе Министерства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Абсаттарова К.Б.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вступления в действие постановления Правительства Республики Казахстан «Об утверждении Правил технической эксплуатации железнодорожного транспорта».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    Министр                                    А. Жумагалиев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